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ae7c" w14:textId="d80a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18 апреля 2017 года "О внесении изменений и дополнений в некоторые законодательные акты Республики Казахстан по вопросам совершенствования уголовно-исполнительного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2017 года № 63-р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апреля 2017 года "О внесении изменений и дополнений в некоторые законодательные акты Республики Казахстан по вопросам совершенствования уголовно-исполнительного законодательства"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в установленном законодательством порядке принять соответствующие ведомственные нормативные правовые акты согласно перечню и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 № 63-р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18 апреля 2017 года "О внесении изменений и дополнений в некоторые законодательные акты Республики Казахстан по вопросам совершенствования уголовно-исполнительного законодательства"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7248"/>
        <w:gridCol w:w="447"/>
        <w:gridCol w:w="1027"/>
        <w:gridCol w:w="1315"/>
        <w:gridCol w:w="1569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"/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  <w:bookmarkEnd w:id="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5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качественную разработку и своевременное принятие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выполнения общественных работ лицами, осужденными к данному виду наказания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  <w:bookmarkEnd w:id="6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перевода осужденного для поддержания социально полезных связей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  <w:bookmarkEnd w:id="8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деятельности и внутреннего распорядка Специальных учреждений, осуществляющих исполнение наказания в виде ареста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  <w:bookmarkEnd w:id="9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14 августа 2014 года № 510 "Об утверждении Правил ввода режима особых условий в учреждениях уголовно-исполнительной системы"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  <w:bookmarkEnd w:id="10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внутреннего распорядка следственных изоляторов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  <w:bookmarkEnd w:id="11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охраны и надзора за лицами, находящимися в следственных изоляторах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  <w:bookmarkEnd w:id="12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внутренних дел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№ 97 от 11 февраля 2005 года "Об утверждении Правил учета лиц, состоящих под административным надзором";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26 июня 2014 года № 383 "Об утверждении Правил организации и проведения оценки степени рисков эксплуатируемых дорог на территории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№ 622 от 19 сентября 2014 года "Об утверждении Правил осуществления контроля за поведением лиц, освобожденных условно-досрочно от отбывания наказания";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№ 89 от 30 января 2016 года "Об утверждении Правил взаимодействия подразделений органов внутренних дел Республики Казахстан по осуществлению учета лиц, освобожденных из мест лишения свободы")</w:t>
            </w:r>
          </w:p>
          <w:bookmarkEnd w:id="13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  <w:bookmarkEnd w:id="14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отбывания военнослужащими административного ареста на гауптвахте органов военной полиции Комитета национальной безопасности Республики Казахстан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5"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  <w:bookmarkEnd w:id="16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отбывания военнослужащими административного ареста на гауптвахте органов военной полиции Вооруженных Сил Республики Казахстан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  <w:bookmarkEnd w:id="17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10 июля 2014 года № 71 "Об утверждении Правил ведения и использования отдельных видов специальных учетов"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  <w:bookmarkEnd w:id="18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Кененбаев Е.А.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