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6d5e" w14:textId="cf56d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решению проблемы задолженности перед иностранными организациями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июня 2017 года № 71-р. Утратило силу распоряжением Премьер-Министра Республики Казахстан от 5 апреля 2019 года № 51-р.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Премьер-Министра РК от 05.04.2019 </w:t>
      </w:r>
      <w:r>
        <w:rPr>
          <w:rFonts w:ascii="Times New Roman"/>
          <w:b w:val="false"/>
          <w:i w:val="false"/>
          <w:color w:val="ff0000"/>
          <w:sz w:val="28"/>
        </w:rPr>
        <w:t>№ 51-р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18 декабря 1995 года "О Правительстве Республики Казахстан":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Межведомственную комиссию по вопросам задолженности перед иностранными организациями (далее - Комиссия).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2017 года № 71-р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вопросам задолженности перед иностранными организациями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Казахстан, председатель;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Министерства юстиции Республики Казахстан, заместитель председателя;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по защите имущественных прав государства Министерства юстиции Республики Казахстан, секретарь;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Министра иностранных дел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2017 года №71-р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Межведомственной комиссии по вопросам задолженности перед иностранными организациями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Межведомственная комиссия по вопросам задолженности перед иностранными организациями (далее - Комиссия) является консультативно-совещательным органом при Правительстве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деятельности Комиссии является выработка предложений по решению проблем задолженности Республики Казахстан перед иностранными организациями.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Комиссии является Министерство юстиции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Комиссии проводятся по мере необходимости.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Комиссии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Основными задачами Комиссии являются: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материалов по вопросам задолженностей перед иностранными организациями;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выработка предложений и рекомендаций по механизму погашения задолженностей перед иностранными организациями.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и порядок работы Комиссии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и порядок работы Комиссии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постановлением Правительства Республики Казахстан от 16 марта 1999 года № 247.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