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937d" w14:textId="25b9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2017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утвержденный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Казахстан, председателем;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национальной экономики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национальной экономики Республики Казахстан"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