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90a" w14:textId="ecf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борьбы с незаконным вывозом, ввозом и торговлей людьми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июня 2017 года № 78-р.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предотвращению и пресечению незаконного вывоза, ввоза и торговли людьми в Республике Казахстан, влекущих нарушение прав человека: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борьбы с незаконным вывозом, ввозом и торговлей людьми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78-р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вопросам борьбы с незаконным вывозом, ввозом и торговлей людьми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председатель;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Казахстан, заместитель председателя;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заместитель председателя;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борьбе с организованной преступностью Департамента криминальной полиции Министерства внутренних дел Республики Казахстан, секретарь;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социальных услуг Министерства труда и социальной защиты населения Республики Казахстан, секретарь;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Службы внешней разведки Республики Казахстан "Сырбар" (по согласованию);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судебной коллегии по уголовным делам Верховного Суда Республики Казахстан (по согласованию);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программный ассистент отдела человеческого измерения Офиса программ Организации по безопасности и сотрудничеству в Европе (ОБСЕ) в Астане (по согласованию);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кризисных центров" (по согласованию);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"Правовой центр женских инициатив "Сана ceзім" (по согласованию);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программ Международной организации по миграции в Республике Казахстан (по согласованию);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сотрудник программ Международной организации по миграции в Республике Казахстан (по согласованию);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поддержки женщин" (по согласованию);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социально-психологической реабилитации и адаптации для женщин и детей "Родник" (по согласованию);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частного учреждения "Центр временного проживания и реабилитации жертв торговли людьми "Көмек" при частном фонде "Коргау-Астана" (по согласованию).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78-р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по вопросам борьбы с незаконным вывозом, ввозом н торговлей людьми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борьбы с незаконным вывозом, ввозом и торговлей людьми (далее - Комиссия) является консультативно-совещательным органом при Правительстве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 рекомендаций по вопросам борьбы с незаконным вывозом, ввозом и торговлей людьми и оказания помощи жертвам торговли людьми.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являются Министерство внутренних дел Республики Казахстан и Министерство труда и социальной защиты населения Республики Казахстан на ротационной основе с периодичностью в два года.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ситуации в области незаконного вывоза, ввоза, торговли людьми и оказания помощи жертвам торговли людьми;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и рекомендаций по: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борьбы с незаконным вывозом, ввозом, торговлей людьми и оказания помощи жертвам торговли людьми;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информированию населения о ситуации с торговлей людьми и опасности данного явления, существующих в указанной сфере правозащитных мерах и возможностях обращения за помощью;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 в соответствии с принятыми международными правовыми документами в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предупреждения и пресечения торговли людьми, а также защиты жертв торговли людьми и оказания им помощи;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работы, направленной на выявление и устранение причин и условий, способствующих торговле людьми, и оказание им помощи.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Комиссии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целях реализации возложенных на нее задач вправе в установленном законодательством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 и организаций материалы и информацию, необходимые для осуществления своей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отчеты государственных органов и организаций, занимающихся вопросами борьбы с незаконным вывозом, ввозом, торговлей людьми и оказания помощи жертвам торговли людьми, о проводимой ими работе и вырабатывать предложения по совершенствованию их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независимых экспертов, специалистов и ученых;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общественными объединениями и организациями, а также средствами массовой информации в решении проблем по борьбе с торговлей людьми и оказанию помощи жертвам торговли людьми;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предложения по разработке соответствующих программ и планов по вопросам борьбы с незаконным вывозом, ввозом, торговлей людьми и оказания помощи жертвам торговли людьми.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и порядок деятельности Комиссии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Комиссией осуществляется Министром внутренних дел Республики Казахстан и Министром труда и социальной защиты населения Республики Казахстан на ротационной основе с периодичностью в два года, которые являются ее председателями.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председателей Комиссии являются первый заместитель Министра внутренних дел Республики Казахстан и вице-министр труда и социальной защиты населения Республики Казахстан на ротационной основе.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Должностной состав Комиссии утверждается распоряжением Премьер-Министра Республики Казахстан. Члены Комиссии участвуют в заседаниях без права замены. На заседаниях Комиссии могут участвовать приглашенные лица.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Комиссии осуществляется на основе годового плана.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носит рекомендательный характер.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заседания Комиссии секретарь Комиссии оформляет протокол,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- Инструкция), утвержденной постановлением Правительства Республики Казахстан от 16 марта 1999 года № 247. В случае равенства голосов, принятым считается решение, за которое проголосовал председатель.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письму- отчету Комиссии, предусмотренному пунктом 24 Инструкции.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