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356f" w14:textId="3713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6 января 2017 года № 1-р "О мерах по реализации Закона Республики Казахстан от 22 декабря 2016 года "О внесении изменений и дополнений в некоторые законодательные акты Республики Казахстан по вопросам противодействия экстремизму и терроризму"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июля 2017 года № 89-р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6 января 2017 года № 1-р "О мерах по реализации Закона Республики Казахстан от 22 декабря 2016 года "О внесении изменений и дополнений в некоторые законодательные акты Республики Казахстан по вопросам противодействия экстремизму и терроризму"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Закона Республики Казахстан от 22 декабря 2016 года "О внесении изменений и дополнений в некоторые законодательные акты Республики Казахстан по вопросам противодействия экстремизму и терроризму",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3666"/>
        <w:gridCol w:w="552"/>
        <w:gridCol w:w="1244"/>
        <w:gridCol w:w="4003"/>
        <w:gridCol w:w="1591"/>
      </w:tblGrid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туроператорской деятельности в сфере религиозного туризма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 Б.С.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