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a5b1" w14:textId="a57a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13 июня 2017 года "О внесении изменений и дополнений в некоторые законодательные акты Республики Казахстан по вопросам обороны и воинской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июля 2017 года № 90-р.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2017 года "О внесении изменений и дополнений в некоторые законодательные акты Республики Казахстан по вопросам обороны и воинской службы"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90-р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 Республики Казахстан, принятие которых необходимо в целях реализации Закона Республики Казахстан от 13 июня 2017 года "О внесении изменений и дополнений в некоторые законодательные акты Республики Казахстан по вопросам обороны и воинской службы"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24.05.2019 </w:t>
      </w:r>
      <w:r>
        <w:rPr>
          <w:rFonts w:ascii="Times New Roman"/>
          <w:b w:val="false"/>
          <w:i w:val="false"/>
          <w:color w:val="ff0000"/>
          <w:sz w:val="28"/>
        </w:rPr>
        <w:t>№ 91-р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5949"/>
        <w:gridCol w:w="469"/>
        <w:gridCol w:w="2434"/>
        <w:gridCol w:w="1182"/>
        <w:gridCol w:w="1492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описания знамени и символа ведомства уполномоченного органа в сфере гражданской защиты, знамен территориальных подразделений и организаций образования ведомства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Ю.В.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навигационно-гидрографического обеспечения морской деятельности в казахстанском секторе Каспийского моря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операторов по исполнению оборонного заказа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А.К.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выбора исполнителей из числа организаций, включенных в реестр отечественных товаропроизводителей и отечественных поставщиков работ, услуг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А.К.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А.К.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жилищных комиссий Вооруженных Сил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 А.Б.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запретных для плавания и временно опасных для плавания районов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службе гидрографического обеспечения Военно- морских Сил Вооруженных Сил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согласования, учета, утверждения, экспертизы, изменения, отмены и введения в действие военных стандартов на товары (продукцию) военного назначения, товары (продукцию) двойного назначения (применения), работы военного назначения и услуги военного назначения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Жанжуменов Т.Ж.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 А.Б.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финансирования оборонных исследований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топогеодезического обеспечения Вооруженных Сил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навигационного обеспечения Вооруженных Сил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концепции кадровой политики Вооруженных Сил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воинских перевозок в Вооруженных Силах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Жанжуменов Т.Ж.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оформления и оплаты воинских перевозок в Вооруженных Силах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Жанжуменов Т.Ж.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снятия с вооружения Вооруженных Сил, других войск и воинских формирований Республики Казахстан вооружения и военной техники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Жанжуменов Т.Ж.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деятельности и условий прохождения службы военнослужащих аппарата военных атташе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присвоения воинским частям и организациям действительных и условных наименований и их применения при ведении переписки в Вооруженных Силах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территориальных войсках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описания персонифицированных знаков, нагрудных знаков и иных военно-геральдических знаков, знаков об окончании военных учебных заведений, для классных специалистов, наградных медалей (значков) для призеров военно-прикладных, служебно-прикладных, технических и других спортивных мероприятий, а также порядка их выдачи и ношения военнослужащими Вооруженных Сил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экологической безопасности в Вооруженных Силах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военнослужащим центрального аппарата Министерства обороны Республики Казахстан служебного удостоверения и его описания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реагирования командования воинских частей и органов военной полиции Вооруженных Сил Республики Казахстан на информацию о хищении, утрате оружия и боеприпасов либо самовольном оставлении военнослужащим месторасположения воинской части с оружием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финансовой и хозяйственной деятельности в Вооруженных Силах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 А.Б.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организации хранения ракет и боеприпасов на арсеналах, базах и складах Вооруженных Сил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Жанжуменов Т.Ж.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начальной военной подготовки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военной подготовки по дополнительным образовательным программам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подготовки по военно-техническим и иным специальностям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военной подготовки по программе офицеров запаса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отчисления из военных учебных заведений Министерства обороны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подготовки в военной интернатуре и перечень специальностей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  <w:bookmarkEnd w:id="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использования учебно-материальной базы военных учебных заведений и военных кафедр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отбора военнослужащих Вооруженных Сил Республики Казахстан для подготовки в иностранных военных учебных заведениях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физической подготовки в Вооруженных Силах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услуг государственными учреждениями Вооруженных Сил Республики Казахстан, специализирующимися в области спорта, и использования денег от реализации таких услуг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тарифов на оказываемые услуги, предоставляемые на платной основе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внутреннего распорядка и порядка содержания подозреваемых и обвиняемых на гауптвахте органов военной полиции Вооруженных Сил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службы войск в Вооруженных Силах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внутреннего распорядка и порядка содержания осужденных на гауптвахте органов военной полиции Вооруженных Сил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деятельности патрульно-постовой службы органов военной полиции Вооруженных Сил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мер безопасности органами военной полиции Вооруженных Сил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розыска военнослужащих, скрывающихся от органов дознания, следствия и суда, а также самовольно оставивших месторасположение воинских частей Вооруженных Сил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служебной этики военнослужащих органов военной полиции Вооруженных Сил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государственного контроля и надзора за деятельностью государственной авиации по вопросам безопасности полетов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предотвращению авиационных происшествий в государственной авиации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государственной регистрации аэродромов (вертодромов) государственной авиации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эксплуатации автомобильной и электрогазовой техники на аэродромах (вертодромах) государственной авиации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организации движения автотранспорта, средств наземного обеспечения полетов и пешеходов на аэродромах (вертодромах) государственной авиации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наработки (сроков службы) средств аэродромно-технического обеспечения полетов государственной авиации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о совместном использовании аэродромов (вертодромов), посадочных площадок, средств обеспечения и управления полетами государственной авиации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воздушных перевозок в государственной авиации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организации обеспечения качества авиационных горюче-смазочных материалов и специальных жидкостей в государственной авиации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Жанжуменов Т.Ж.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выдачи, использования и описания служебного удостоверения военнослужащим органа контроля и надзора за деятельностью государственной авиации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выдачи, использования и описания служебного удостоверения военнослужащим офицерского состава органов военной разведки Министерства обороны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выдачи, использования и описания служебного удостоверения и жетона военнослужащим органов военной полиции Вооруженных Сил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сроков обучения по военно-техническим и иным специальностям в специализированных организациях Министерства обороны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проверки с применением психофизиологического и полиграфологического исследований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воинских должностей, при назначении на которые в отношении военнослужащих и лиц гражданского персонала Вооруженных Сил Республики Казахстан проводится проверка с применением психофизиологического и полиграфологического исследований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ношения военной формы одежды и знаков различия Вооруженных Сил, других войск и воинских формирований Республики Казахстан, а также других знаков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Жанжуменов Т.Ж.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государству бюджетных средств, затраченных на обучение военнослужащих в военных учебных заведениях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пребывания в действующем резерве военнослужащих органов военной разведки Министерства обороны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денежного довольствия, пособий и прочих выплат военнослужащим Вооруженных Сил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 А.Б.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Жанжуменов Т.Ж.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питания в Вооруженных Силах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Жанжуменов Т.Ж.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воинских частей постоянной боевой готовности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военнослужащим и членам их семей права на проезд за счет государства внутренними и международными авиамаршрутами на воздушном транспорте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Жанжуменов Т.Ж.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военнослужащим расходов на внутриреспубликанские перевозки собственного имущества на железнодорожном, автомобильном и внутреннем водном транспорте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Жанжуменов Т.Ж.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несения боевого дежурства и боевой службы в органах национальной безопасности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мер по защите и продвижению национальных интересов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психолого-социологического обеспечения оперативно-служебной деятельности органов национальной безопасности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патрулирований органами военной полиции Комитета национальной безопасности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оформления, ведения учета и хранения личных дел кадрового состава органов национальной безопасности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отбора и направления на обучение в организации образования иностранных государств в соответствии с международными договорами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"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его (по согласованию), СВР "Сырбар"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М.О., Аюбаев М.А., Аденов К.С.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устава внутренней службы в органах национальной безопасности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перемещения сотрудников органов национальной безопасности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специальной формой одежды и другим вещевым имуществом в органах национальной безопасности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питания в органах национальной безопасности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Дильманов Д.А.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Дильманов Д.А.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военнослужащим и членам их семей права на проезд за счет государства внутренними и международными авиамаршрутами на воздушном транспорте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Дильманов Д.А.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военнослужащим расходов на внутриреспубликанские перевозки собственного имущества на железнодорожном, автомобильном и внутреннем водном транспорте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Дильманов Д.А.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оперативного обеспечения Государственной границы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Дильманов Д.А.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жилищных комиссий Национальной гвардии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Демеуов М.Г.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выдачи, использования и описания служебного удостоверения и жетона военнослужащим и сотрудникам органов военной полиции Национальной гвардии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Демеуов М.Г.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воинских должностей, при назначении на которые в отношении военнослужащих и лиц гражданского персонала проводится проверка с применением психофизиологического и полиграфологического исследований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Демеуов М.Г.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питания в Национальной гвардии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военнослужащим и членам их семей права на проезд за счет государства внутренними и международными авиамаршрутами на воздушном транспорте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военнослужащим расходов на внутриреспубликанские перевозки собственного имущества на железнодорожном, автомобильном и внутреннем водном транспорте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деятельности исследовательских испытательных пожарных лабораторий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Ю.В.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тушения пожаров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Ю.В.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устава службы противопожарной службы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Ю.В.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жилищных комиссий Службы государственной охраны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Аюбаев М.А.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Аюбаев М.А.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устава внутренней службы Службы Государственной охраны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Аюбаев М.А.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перемещения сотрудников Службы государственной охраны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Аюбаев М.А.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специальной формой одежды и другим вещевым имуществом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Аюбаев М.А.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питания в Службе государственной охраны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Аюбаев М.А.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военнослужащим и членам их семей права на проезд за счет государства внутренними и международными авиамаршрутами на воздушном транспорте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Аюбаев М.А.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военнослужащим расходов на внутриреспубликанские перевозки собственного имущества на железнодорожном, автомобильном и внутреннем водном транспорте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Аюбаев М.А.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выдачи, использования и описания служебного удостоверения и жетона военнослужащим органов военной прокуратуры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Мерзадинов Е.С.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жилищных комиссий органов военной прокуратуры Республики Казахстан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Мерзадинов Е.С.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проверки с применением психофизиологического и полиграфологического исследований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Мерзадинов Е.С.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воинских должностей, при назначении на которые в отношении военнослужащих и лиц гражданского персонала Генеральной прокуратуры Республики Казахстан проводится проверка с применением психофизиологического и полиграфологического исследований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Мерзадинов Е.С.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военнослужащим и членам их семей права на проезд за счет государства внутренними и международными авиамаршрутами на воздушном транспорте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Мерзадинов Е.С.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военнослужащим расходов на внутриреспубликанские перевозки собственного имущества на железнодорожном, автомобильном и внутреннем водном транспорте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Мерзадинов Е.С.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устава внутренней службы Службы внешней разведки Республики Казахстан "Сырбар"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 К.С.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оформления, ведения учета и хранения личных дел кадрового состава Службы внешней разведки Республики Казахстан "Сырбар"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 К.С.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перемещения сотрудников Службы внешней разведки Республики Казахстан "Сырбар"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 К.С.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выполнения и оформления воинских перевозок перевозчиками независимо от форм собственности, в том числе порядка применения воинских тарифов на видах транспорта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особо важных перевозок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ведения реестра отечественных товаропроизводителей и отечественных поставщиков работ, услуг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А.К.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реестра отечественных товаропроизводителей и отечественных поставщиков работ, услуг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А.К.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Министерство здравоохранения Республики Казахстан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МОАП - Министерство оборонной и аэрокосмической промышленности Республики Казахстан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- Служба государственной охраны Республики Казахстан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СВР "Сырбар" - Служба внешней разведки Республики Казахстан "Сырбар"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