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b9d2" w14:textId="4dab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проекту Правительственной программы "Национальная инвестиционная стратегия"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июля 2017 года № 93-р.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для выработки предложений по проекту Правительственной программы "Национальная инвестиционная стратегия" (далее - проект Программы) в следующем составе: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772"/>
        <w:gridCol w:w="10843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Жеңіс Махмұдұлы</w:t>
            </w:r>
          </w:p>
          <w:bookmarkEnd w:id="2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по инвестициям и развитию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Картаевич</w:t>
            </w:r>
          </w:p>
          <w:bookmarkEnd w:id="3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Сапарбек Кураманович</w:t>
            </w:r>
          </w:p>
          <w:bookmarkEnd w:id="4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инвестициям Министерства по инвестициям и развитию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Енсегенов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Сарсенбай Курманович</w:t>
            </w:r>
          </w:p>
          <w:bookmarkEnd w:id="5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Сената Парламента Республики Казахстан, секретарь Комитета по экономической политике, инновационному развитию и предпринимательству (по согласованию)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  <w:bookmarkEnd w:id="6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депутат Мажилиса Парламента Республики Казахстан, член Комитета по финансам и бюджету (по согласованию)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Гүлмира Сұлтанбайқызы</w:t>
            </w:r>
          </w:p>
          <w:bookmarkEnd w:id="7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Акмади Адилович</w:t>
            </w:r>
          </w:p>
          <w:bookmarkEnd w:id="8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труда, социальной защиты и миграции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Шайкиевна</w:t>
            </w:r>
          </w:p>
          <w:bookmarkEnd w:id="9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стратегического планирования и анализа Министерства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Буранбаевич</w:t>
            </w:r>
          </w:p>
          <w:bookmarkEnd w:id="10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оборонно­промышленного комплекса Министерства оборонной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Азильевич</w:t>
            </w:r>
          </w:p>
          <w:bookmarkEnd w:id="11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внешнеэкономической политики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Калдыбаевич</w:t>
            </w:r>
          </w:p>
          <w:bookmarkEnd w:id="12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отраслей экономики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Кинаятов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Аслан Кинаятович</w:t>
            </w:r>
          </w:p>
          <w:bookmarkEnd w:id="13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инвестиционной политики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 Абылаевна</w:t>
            </w:r>
          </w:p>
          <w:bookmarkEnd w:id="14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индустрии туризма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Ырысбек Мирамбекович</w:t>
            </w:r>
          </w:p>
          <w:bookmarkEnd w:id="15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миграционной службы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Рахымжан Сайлаубаевич</w:t>
            </w:r>
          </w:p>
          <w:bookmarkEnd w:id="16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 Балтабаевич</w:t>
            </w:r>
          </w:p>
          <w:bookmarkEnd w:id="17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секретарь Департамента внешнеэкономической политики Министерства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Тулегенович</w:t>
            </w:r>
          </w:p>
          <w:bookmarkEnd w:id="18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менеджер Департамента аналитики акционерного общества "НК "Kazakh Invest" (по согласованию)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Макеевич</w:t>
            </w:r>
          </w:p>
          <w:bookmarkEnd w:id="19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"Казахстанский институт развития индустрии" (по согласованию)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Шахарбану Шормановна</w:t>
            </w:r>
          </w:p>
          <w:bookmarkEnd w:id="20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"Институт экономических исследований" Министерства национальной экономики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 Маратовна</w:t>
            </w:r>
          </w:p>
          <w:bookmarkEnd w:id="21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исполняющая обязанности директора Департамента промышленности и конкурентоспособности Национальной палаты предпринимателей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Жандарбекович</w:t>
            </w:r>
          </w:p>
          <w:bookmarkEnd w:id="22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поиску инициатив акционерного общества "Фонд национального благосостояния "Самрук-Казына" (по согласованию)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Ерсоветович</w:t>
            </w:r>
          </w:p>
          <w:bookmarkEnd w:id="23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по взаимодействию с инвесторами акционерного общества "Национальный управляющий холдинг "КазАгро" (по согласованию)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Байдашева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Амановна</w:t>
            </w:r>
          </w:p>
          <w:bookmarkEnd w:id="24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ассоциации "Казахстанский совет иностранных инвесторов" (по согласованию)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Бахытгуль</w:t>
            </w:r>
          </w:p>
          <w:bookmarkEnd w:id="25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анализа регуляторной среды акционерного общества "Институт экономических исследований" Министерства национальной экономики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Маргулан</w:t>
            </w:r>
          </w:p>
          <w:bookmarkEnd w:id="26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Европейской бизнес-ассоциации Казахстана по корпоративной политике (по согласованию)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Елдос Нурболович</w:t>
            </w:r>
          </w:p>
          <w:bookmarkEnd w:id="27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общественного совета по инвестициям и развитию, председатель правления объединения юридических лиц "Общественная палата энергоэффективности и ресурсосбережения Республики Казахстан" (по согласованию)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Шенгельбаев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Толеу Есемханович</w:t>
            </w:r>
          </w:p>
          <w:bookmarkEnd w:id="28"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общественного совета по инвестициям и развитию (по согласованию)</w:t>
            </w:r>
          </w:p>
        </w:tc>
      </w:tr>
    </w:tbl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24 июля 2017 года выработать и внести в Правительство Республики Казахстан предложения по разработке проекта Программы.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по инвестициям и развитию Республики Казахстан в срок до 1 августа 2017 года внести в Правительство Республики Казахстан проект Программы.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Министра по инвестициям и развитию Республики Казахстан Касымбека Ж.М.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