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728b" w14:textId="f367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июня 2017 года "О прокуратуре"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июля 2017 года № 94-р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прокуратуре"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Генеральной прокуратуре Республики Казахстан (по согласованию) совместно с заинтересованными государственными органами: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94-р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правовых актов, принятие которых необходимо в целях реализации Закона Республики Казахстан от 30 июня 2017 года "О прокуратуре"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4371"/>
        <w:gridCol w:w="851"/>
        <w:gridCol w:w="1899"/>
        <w:gridCol w:w="2143"/>
        <w:gridCol w:w="2185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органов прокуратуры Республики Казахстан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Координационном совете Республики Казахстан по обеспечению законности, правопорядка и борьбы с преступностью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согласованию, 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АДГСиПК (по согласованию), МВД, МФ</w:t>
            </w:r>
          </w:p>
          <w:bookmarkEnd w:id="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указы Президента Республики Казахстан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символах органов прокуратуры Республики Казахстан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личного приема физических лиц и представителей юридических лиц должностными лицами органов прокуратуры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приема на обучение в организацию образования прокуратуры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межведомственных научных исследований в сфере правоохранительной деятельности, их координации и мониторинга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приобретения, учета, хранения, ношения, передачи, перевозки оружия, боеприпасов и специальных средств в органах,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АДГСиПК - Агентство Республики Казахстан по делам государственной службы и противодействию коррупции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