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f7c1" w14:textId="586f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и внесении изменений в распоряжения Премьер-Министра Республики Казахстан от 28 декабря 2015 года № 156-р "О мерах по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 и от 30 апреля 2016 года № 31-р "О мерах по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июля 2017 года № 99-р.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распоряжения Премьер-Министра Республики Казахстан следующие изменения: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декабря 2015 года № 156-р "О мерах по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страхования", утвержденном указанным распоряжением: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3, 6, 8, 10, 11, 12, 13, 14, 16, 17, исключить;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апреля 2016 года № 31-р "О мерах по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населения", утвержденном указанным распоряжением: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исключить.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99-р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Премьер-Министра РК от 30.01.2018 </w:t>
      </w:r>
      <w:r>
        <w:rPr>
          <w:rFonts w:ascii="Times New Roman"/>
          <w:b w:val="false"/>
          <w:i w:val="false"/>
          <w:color w:val="ff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17.11.2018 </w:t>
      </w:r>
      <w:r>
        <w:rPr>
          <w:rFonts w:ascii="Times New Roman"/>
          <w:b w:val="false"/>
          <w:i w:val="false"/>
          <w:color w:val="ff0000"/>
          <w:sz w:val="28"/>
        </w:rPr>
        <w:t>№ 147-р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8281"/>
        <w:gridCol w:w="440"/>
        <w:gridCol w:w="1"/>
        <w:gridCol w:w="631"/>
        <w:gridCol w:w="1109"/>
        <w:gridCol w:w="1208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"/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1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июля 2015 года № 515 "Об утверждении Правил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системе обязательного социального медицинского страхования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2016 года № 78 "Об утверждении Правил медицинского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собственных средств, затраченных военнослужащими на получение медицинской помощи в рамках гарантированного объема бесплатной медицинской помощи, в системе обязательного социального медицинского страхования, за счет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размера резерва фонда социального медицинского страхования на покрытие непредвиденных расходов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предельной величины процентной ставки комиссионного вознаграждения, получаемого от активов фонда социального медицинского страхования, на 2017 год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медицинской помощи в системе обязательного социального медицинского страхования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трансфертов фонду социального медицинского страхования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использования резерва фонда социального медицинского страхования на покрытие непредвиденных расходов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13 мая 2015 года № 344 "Об утверждении Правил обеспечения получения гражданами Республики Казахстан и оралманами гарантированного объема бесплатной медицинской помощи"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 апреля 2015 года № 194 "Об утверждении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30 июля 2015 года № 639 "Об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280 "Об утверждении Правил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медицинского освидетельствования для установления факта употребления психоактивного вещества и состояния опьянения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Правил и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видов и объемов медицинской помощи отдельным категориям государственных служащих и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исчисления (удержания) и перечисления отчислений и (или) взносов и Правил взыскания задолженности по отчислениям и (или) взносам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денежных средств от реализации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Джусипов А. А.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</w:tbl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- Управление Делами Президента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