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b2ed" w14:textId="a46b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июня 2017 года "О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2017 года № 103-р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 Республики Казахстан,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Закон Республики Казахстан "О дипломатической службе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103-р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20 июня 2017 года "О внесении изменений и дополнений в Закон Республики Казахстан "О дипломатической службе Республики Казахстан"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055"/>
        <w:gridCol w:w="484"/>
        <w:gridCol w:w="888"/>
        <w:gridCol w:w="1558"/>
        <w:gridCol w:w="1697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7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А.Б.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декабря 2011 года№ 1598 "О реорганизации Республиканского государственного казенного предприятия "Хозяйственное управление Министерства иностранных дел Республики Казахстан"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А.Б.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дипломатического представительства, международной организации и (или) ее представительства, консульского учреждения и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Тлеуберди М.Б.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редких иностранных языков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А.Б.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