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845c" w14:textId="c7a8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5 июля 2017 года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августа 2017 года № 109-р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2017 года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системы"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принять соответствующие ведомственные правовые акты и проинформировать Правительство Республики Казахстан о принятых мерах.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2017 года № 109-р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5 июля 2017 года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8364"/>
        <w:gridCol w:w="363"/>
        <w:gridCol w:w="666"/>
        <w:gridCol w:w="1169"/>
        <w:gridCol w:w="1274"/>
      </w:tblGrid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"/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  <w:bookmarkEnd w:id="4"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5"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 августа 2012 года № 350 "Об утверждении перечня услуг, связанных с государственным образовательным заказом"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подушевого нормативного финансирования дошкольного воспитания и обучения, среднего, технического и профессионального, послесреднего, высшего и послевузовского образования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подушевого нормативного финансирования дошкольного воспитания и обучения, среднего, технического и профессионального, послесреднего, высшего и послевузовского образования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13 февраля 2015 года № 63 "Об утверждении Типового договора об образовательном накопительном вкладе и Типового соглашения о сотрудничестве в сфере Государственной образовательной накопительной системы"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обучение"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Б.А.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