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bfb7" w14:textId="873b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комиссии по вопросам возврата средств физических и юридических лиц - резидентов Республики Казахстан, заблокированных на счетах Внешэкономбанка СССР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сентября 2017 года № 125-р. Утратило силу распоряжением Премьер-Министра Республики Казахстан от 26 января 2018 года № 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26.01.2018 </w:t>
      </w:r>
      <w:r>
        <w:rPr>
          <w:rFonts w:ascii="Times New Roman"/>
          <w:b w:val="false"/>
          <w:i w:val="false"/>
          <w:color w:val="ff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Межведомственную комиссию по вопросам возврата средств физических и юридических лиц - резидентов Республики Казахстан, заблокированных на счетах Внешэкономбанка СССР (далее - Комиссия).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2017 года № 125-р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возврата средств физических и юридических лиц - резидентов Республики Казахстан, заблокированных на счетах Внешэкономбанка СССР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Казахстан, председатель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Казахстан, заместитель председателя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взаимодействия с международными финансовыми организациями Департамента международных финансовых отношений Министерства финансов Республики Казахстан, секретарь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надзора за банками Национального Банка Республики Казахстан (по согласованию)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международного сотрудничества Национального Банка Республики Казахстан (по согласованию)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международного права и сотрудничества Министерства юстиции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бюджетных инвестиций и развития государственно-частного партнерства Министерства национальной экономики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"Казкоммерцбанк" (по согласованию).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2017 года № 125-р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вопросам возврата средств физических и юридических лиц - резидентов Республики Казахстан, заблокированных на счетах Внешэкономбанка СССР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вопросам возврата средств физических и юридических лиц - резидентов Республики Казахстан, заблокированных на счетах Внешэкономбанка СССР, (далее - Комиссия) является консультативно-совещательным органом при Правительстве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Комиссии является Министерство финансов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Комиссии проводятся по мере необходимости, но не реже одного раза в полугодие.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Задача Комиссии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Комиссии является выработка предложений по механизму возврата средств физических и юридических лиц - резидентов Республики Казахстан, заблокированных на счетах Внешэкономбанка СССР.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работы Комиссии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