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1506c" w14:textId="e4150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распоряжение Премьер-Министра Республики Казахстан от 9 марта 2016 года № 16-р "О Межведомственной комиссии по отбору государственных услуг, подлежащих оказанию через Государственную корпорацию "Правительство для граждан"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11 сентября 2017 года № 130-р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9 марта 2016 года № 16-р "О Межведомственной комиссии по отбору государственных услуг, подлежащих оказанию через Государственную корпорацию "Правительство для граждан" следующее изменение: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Межведомственной комиссии по отбору государственных услуг, подлежащих оказанию через Государственную корпорацию "Правительство для граждан", утвержденный указанным распоряжением,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распоряжению.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распоряжению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сентября 2017 года № 130-р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марта 2016 года № 16-р</w:t>
            </w:r>
          </w:p>
        </w:tc>
      </w:tr>
    </w:tbl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Межведомственной комиссии по отбору государственных услуг, подлежащих оказанию через Государственную корпорацию "Правительство для граждан"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Премьер-Министра Республики Казахстан, председатель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информации и коммуникаций Республики Казахстан, заместитель председателя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по развитию государственных услуг Министерства информации и коммуникаций Республики Казахстан, секретарь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депутат Сената Парламента Республики Казахстан (по согласованию)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депутат Мажилиса Парламента Республики Казахстан (по согласованию)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национальной экономики Республики Казахстан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Министра юстиции Республики Казахстан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финансов Республики Казахстан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Агентства Республики Казахстан по делам государственной службы и противодействию коррупции (по согласованию)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республиканской общественной приемной партии "Нұр Отан" (по согласованию)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правления Национальной палаты предпринимателей Республики Казахстан "Атамекен" (по согласованию)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акционерного общества "Институт экономических исследований" (по согласованию)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 общественного фонда "Центр исследований Сандж" (по согласованию)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некоммерческого акционерного общества "Государственная корпорация "Правительство для граждан" (по согласованию)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акционерного общества "Национальные информационные технологии" (по согласованию)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