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0c6" w14:textId="683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Межведомственного совета по рассмотрению проектов Международного научно-технического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2017 года № 131-р.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Межведомственный совет по рассмотрению проектов Международного научно-технического центра (далее - Совет).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131-р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совета по рассмотрению проектов Международного научно-технического центра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атомных и энергетических проектов Министерства энергетики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научно-технологической и технической политики Министерства сельского хозяйства Республики Казахстан советник Министра обороны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"Национальный центр государственной научно-технической экспертизы" (по согласованию)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131-р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Межведомственном совете по рассмотрению проектов Международного научно-технического центра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рассмотрению проектов Международного научно-технического центра (далее - Совет) является консультативно-совещательным органом при Правительстве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по реализации научных проектов Международного научно-технического центра (далее - МНТЦ).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образования и науки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одного раза в полугодие.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Совета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Совета является выработка предложений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научно-техническим проектам, подготовленным предприятиями, научными организациями, институтами, для представления их в МНТЦ;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решению вопросов обеспечения требований интересов национальной безопасности Республики Казахстан, защиты информации, интеллектуальной собственности, составляющих государственную и коммерческую тайны.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Совета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