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8e42" w14:textId="1d58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 и внесении изменений в распоряжение Премьер-Министра Республики Казахстан от 21 февраля 2015 года № 14-р "О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октября 2017 года № 140-р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согласно перечню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февраля 2015 года № 14-р "О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 следующие изменения: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недропользования", утвержденном указанным распоряжением: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13,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2017 года № 140-р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правовых актов, принятие которых необходимо в целях реализации Закона Республики Казахстан от 11 июля 2017 года "О внесении изменений и дополнений в некоторые законодательные акты Республики Казахстан по вопросам электроэнергетики"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638"/>
        <w:gridCol w:w="392"/>
        <w:gridCol w:w="1335"/>
        <w:gridCol w:w="687"/>
        <w:gridCol w:w="701"/>
        <w:gridCol w:w="53"/>
        <w:gridCol w:w="5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марта 2014 года № 271 "Об утверждении Правил определения фиксированных тарифов"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от19 сентября 2014 года № 994 "Вопросы Министерства энергетики Республики Казахстан"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охранных зон объектов электрических сетей и особых условий использования земельных участков, расположенных в границах таких зон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МСХ,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МСХ,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 и приказа исполняющего обязанности Министра энергетики Республики Казахстан от 9 декабря 2015 года № 703 "О внесении изменения и дополнений в приказ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соответствия энергопередающих Организаций требованиям, предъявляемым к деятельности по передаче электрической энергии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марта 2015 года № 233 "Об утверждении Типового договора электроснабжения"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декабря 2015 года № 686 "Об утверждении Правил проведения аттестации электрической мощности генерирующих установок"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декабря 2015 года № 689 "Об утверждении Правил функционирования Национального оператора"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10 декабря 2015 года № 710 "Об утверждении форм обязательной ведомственной отчетности"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дефицита и профицита электрической энергии в единой электроэнергетической системе Республики Казахстан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 марта 2015 года № 163 "Об утверждении типовых форм договоров покупки расчетно­финансовым центром электрической энергии у энергопроизводящей организации, использующей возобновляемые источники энергии, по фиксированным тарифам и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технико­экономическом обосновании проекта строительства объекта по использованию возобновляемых источников энергии, продажи расчетно­финансовым центром условным потребителям электрической энергии, произведенной объектами по использованию возобновляемых источников энергии"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 марта 2015 года № 164 "Об утверждении Правил централизованной покупки и продажи расчетно­финансовым центром электрической энергии, произведенной объектами по использованию возобновляемых источников энергии"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организатора аукционных торгов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аукционных торгов, включающих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регулированию естественных монополий от 17 июля 2013 года № 213-ОД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декабря 2014 года № 176 "Об утверждении Правил упрощенного государственного регулирования деятельности субъектов естественных монополий малой мощности"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производственных объектов, подлежащих оснащению контрольными приборами учета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оснащения производственных объектов контрольными приборами учета и обеспечения функционирования контрольных приборов учета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предельных аукционных цен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АО "Самрук-Казына" (по согласованию),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энергетики Республики Казахстан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НПП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декабря 2015 года № 750 "О формировании групп энергопроизводящих организаций"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"Самрук-Казына" (по согласованию)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Джаксалиев Б.М.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"Самрук-Казына" - акционерное общество "Фонд национального благосостояния "Самрук-Қазына"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- Национальная палата предпринимателей Республики Казахстан "Атамекен"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