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9423" w14:textId="0039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Межведомственной комиссии по выработке рекомендаций по отнесению контракта на недропользование к категории низкорентабельного, а также месторождения (группы месторождений, части месторождения) к категории высоковязких, обводненных, малодебитных или выработанных, за исключением общераспространенных полезных ископаемых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октября 2017 года № 146-р.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комиссию по выработке рекомендаций по отнесению контракта на недропользование к категории низкорентабельного, а также месторождения (группы месторождений, части месторождения) к категории высоковязких, обводненных, малодебитных или выработанных, за исключением общераспространенных полезных ископаемых, (далее -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Комиссии.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2017 года №146-р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Межведомственной комиссии по выработке рекомендаций по отнесению контракта на недропользование к категории низкорентабельного, а также месторождения (группы месторождений, части месторождения) к категории высоковязких, обводненных, малодебитных или выработанных, за исключением общераспространенных полезных ископаемых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Премьер-Министра РК от 30.03.2019 </w:t>
      </w:r>
      <w:r>
        <w:rPr>
          <w:rFonts w:ascii="Times New Roman"/>
          <w:b w:val="false"/>
          <w:i w:val="false"/>
          <w:color w:val="ff0000"/>
          <w:sz w:val="28"/>
        </w:rPr>
        <w:t>№ 41-р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06.12.2019 </w:t>
      </w:r>
      <w:r>
        <w:rPr>
          <w:rFonts w:ascii="Times New Roman"/>
          <w:b w:val="false"/>
          <w:i w:val="false"/>
          <w:color w:val="ff0000"/>
          <w:sz w:val="28"/>
        </w:rPr>
        <w:t>№ 222-р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постановлением Правительства РК от 01.10.2020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постановлением Правительства РК от 26.02.2021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8 (вводится в действие по истечении десяти календарных дней после дня его первого официального опубликования).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Казахстан, заместитель председателя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налоговой и таможенной политики Министерства национальной экономики Республики Казахстан, секретарь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экологии, геологии и природных ресурсов Республики Казахстан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противодействию коррупции (Антикоррупционная служба) (по согласованию)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финансовому мониторингу (по согласованию)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"Республиканская ассоциация горнодобывающих и горно-металлургических предприятий" (по согласованию)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объединения юридических лиц "Казахстанская ассоциация организаций нефтегазового и энергетического комплекса "KazEnergy" (по согласованию)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2017 года № 146-р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Межведомственной комиссии по выработке рекомендаций по отнесению контракта на недропользование к категории низкорентабельного, а также месторождения (группы месторождений, части месторождения) к категории высоковязких, обводненных, малодебитных или выработанных, за исключением общераспространенных полезных ископаемых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выработке рекомендаций по отнесению контракта на недропользование к категории низкорентабельного, а также месторождения (группы месторождений, части месторождения) к категории высоковязких, обводненных, малодебитных или выработанных, за исключением общераспространенных полезных ископаемых, (далее - Комиссия) является консультативно-совещательным органом при Правительстве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выработка рекомендаций по отнесению контракта на недропользование к категории низкорентабельного, а также месторождения (группы месторождений, части месторождения) к категории высоковязких, обводненных, малодебитных или выработанных, за исключением общераспространенных полезных ископаемых.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 Конституцией,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Министерство национальной экономики Республики Казахстан.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по мере необходимости.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Задача Комиссии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задачей Комиссии является выработка предложений по: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размеру ставок налога на добычу полезных ископаемых по низкорентабельному контракту (в случае вынесения рекомендаций об отнесении контракта к категории низкорентабельных);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отнесению или отказе в отнесении контракта на недропользование к категории низкорентабельных;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отнесению месторождения (группы месторождений, части месторождения) к категории высоковязких, обводненных, малодебитных или выработанных, за исключением общераспространенных полезных ископаемых.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работы Комиссии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Комиссии осуществляются в соответствии с Инструкцией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марта 1999 года № 247.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