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3311" w14:textId="b983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28 декабря 2015 года № 159-р "Об утверждении Национального плана по развитию взаимодействия неправительственных организаций и государства в Республике Казахстан на 2016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ноября 2017 года № 155-р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декабря 2015 года № 159-р "Об утверждении Национального плана по развитию взаимодействия неправительственных организаций и государства в Республике Казахстан на 2016 – 2020 годы"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взаимодействия неправительственных организаций и государства в Республике Казахстан на 2016 – 2020 годы,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ежегодно до 25 июня и 25 декабря представлять информацию о ходе исполнения Национального плана в Министерство по делам религий и гражданского общества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делам религий и гражданского общества Республики Казахстан представлять сводную информацию о ходе исполнения Национального плана в Правительство Республики Казахстан ежегодно до 25 января и 25 июля.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по делам религий и гражданского общества Республики Казахстан.".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159-р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развитию взаимодействия неправительственных организаций и государства в Республике Казахстан на 2016 – 2020 годы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4640"/>
        <w:gridCol w:w="614"/>
        <w:gridCol w:w="2358"/>
        <w:gridCol w:w="1508"/>
        <w:gridCol w:w="2297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исполнитель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финансирования (тыс. тенге)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Развитие системы общественного мониторинга и контроля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неправительственных организаций к деятельности общественных советов по проведению различных форм общественного контроля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в рамках государственного социального заказа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(свод), ЦГО,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с 2016 года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форума советов общественного согласия Ассамблеи народа Казахстана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форума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2016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4 553,0,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4 553,0,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4 553,0.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отечественного и международного опыта (практики) применения общественного мониторинга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 в Правительство Республики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(свод), ЦГО,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информационно-разъяснительной работы среди широких слоев населения с участием неправительственных организаций, направленной на расширение участия граждан в общественном мониторинге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 СМИ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акиматы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с 2016 года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2 000,0.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общественными советами реализация социальных проектов, направленных на проведение общественного контроля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общественного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(свод), ЦГО, РГУ "Қоғамдық келісім" (по согласованию),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11 411,8;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46 254,0,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46 254,0,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46 254,0;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 – 4 000,0.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неправительственными организациями общественного мониторинга эффективности и прозрачности реализации социальных проектов в рамках государственного социального заказа, грантового финансирования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(свод), ЦГО, акиматы областей, городов Астаны и Алматы, НАО "ЦПГИ" (по согласованию)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38 606,0,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38 606,0,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38 606,0;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3 500,0,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4 000,0,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4 500,0,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5 000,0;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2 300,0,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2 300,0,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2 300,0,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2 300,0;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1 900,0,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1 900,0,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2 100,0;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700,0.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совместно с неправительственными организациями социальных проектов, направленных на формирование антикоррупционного мировоззрения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(свод), ЦГО, акиматы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2 299,0,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2 299,0,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2 299,0;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8 000,0,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9 000,0,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10 000,0,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11 000,0,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12 000,0;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2 500,0;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1 300,0,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1 300,0;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2 080,0,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2 100,0,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2 200,0,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2 300,0;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1 030,0,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1 100,0,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1 100,0,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1 150,0,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1 150,0;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- 700,0;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1 500,0.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республиканского Мажилиса общественных советов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Мажилиса общественных советов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10 200,0,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14 095,0,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      год – 14 095,0,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14 095,0.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Участие неправительственных организаций в развитии местного самоуправления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неправительственных организаций в составы общественных советов, создаваемых при местных представительных органах, на конкурсной основе с учетом предложений некоммерческих организаций и граждан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неправительственных организаций к проведению информационных кампаний в регионах по разъяснению принципов, механизмов реализации местного самоуправления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1 400,0,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1 400,0,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1 500,0;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700,0;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1 325,0,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1 400,0,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1 400,0,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1 500,0,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1 500,0.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 привлечением неправительственных организаций (на областном, городском/ районном, сельском уровнях) оценки потребностей местного населения для выявления социальных проблем регионов для дальнейшего формирования тематики лотов государственного социального заказа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АНК (по согласованию)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государственных служащих в рамках программ повышения квалификации по вопросам внедрения практических моделей местного самоуправления с привлечением экспертов из числа неправительственных организаций в качестве преподавателей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 Академия государственного управления при Президенте Республики Казахстан (по согласованию),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8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проведение совместно с неправительственными организациями в селах и городах обучающих курсов и школ среди государственных служащих, социально активных граждан, лидеров общественного мнения, представителей молодежных организаций по вопросам управления гражданскими инициативами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мероприятий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19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позитивного опыта работы и потенциала неправительственных организаций по организации деятельности институтов местного самоуправления. Организация на базе административно-территориальных единиц регионов практики внедрения всех этапов реализации передаваемых государственных функций в гражданский сектор и развитие местного самоуправления для последующей трансформации опыта в другие регионы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для акиматов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0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 привлечением неправительственных организаций социальных проектов, направленных на развитие местного самоуправления и расширение участия населения в процессах управления территориями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3 500,0;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1 900,0,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2 100,0.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1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республиканского семинара "Школа местного самоуправления для специалистов неправительственных организаций" и выработка рекомендаций по распространению опыта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для местных исполнительных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2016 года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4 000,0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2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неправительственных организаций к деятельности добровольных народных дружин в обеспечении общественного порядка и профилактике правонарушений и распространение опыта на территории Казахстана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для правоохранительных и местных исполнительных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6 000,0;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не требуется.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3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 привлечением неправительственных организаций "Школы волонтеров для подготовки к крупным международным мероприятиям (EXPO - 2017 и Универсиада - 2017), проведение конкурса "Волонтер - 2016"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6 693,0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4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актуальных вопросов, волнующих население, поступивших от представителей гражданского общества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(свод), ЦГО,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полугодиям, 2017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5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регулярных встреч первых руководителей центральных и местных государственных органов с представителями гражданского сектора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встреч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(свод), ЦГО,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Расширение отраслевого сотрудничества государства и неправительственных организаций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6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информационно-разъяснительной работы по вопросам совершенствования законодательства в сфере деятельности неправительственных организаций с привлечением всех видов средств массовой информации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7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обсуждение и внедрение в практику взаимодействия государства и неправительственных организаций принципа отраслевого сотрудничества (верификации) при реализации общих социальных проектов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(свод), МНЭ, МФ, местные исполнительные органы, НПО в составе рабочей группы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8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оператора в сфере грантового финансирования неправительственных организаций, базы данных неправительственных организаций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МИР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2016 года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29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практики формирования тематики лотов государственного социального заказа на основе анализа и оценки потребностей населения, итогов социологических исследований и предложений неправительственных организаций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0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 Гражданского форума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 Гражданского форума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Гражданского форума Казахстана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Гражданского форума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(свод), ЦГО,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2016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2018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2020 года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30 000,0;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20 000,0;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20 000,0.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1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проработке вопроса по перераспределению средств государственного социального заказа на гранты для неправительственных организаций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(свод), МЗСР, МОН, МВД, МИК, МНЭ,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МДГС, МЭ, МФ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2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отраслевых выставок достижений неправительственных организаций, ярмарок социальных идей и проектов неправительственных организаций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 проектов и достижений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АНК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1 400,0,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1 400,0,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1 400,0,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1 400,0,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1 400,0;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2 590,0,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2 590,0,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2 590,0,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2 590,0;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300,0.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3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конкурса по премированию неправительственных организаций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МДРГО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68 070,0;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64 935,0;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64 935,0;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70 906,0.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4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областных форумов неправительственных организаций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форумов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(свод),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 2019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 – 2016 год – 5 000,0;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2 500,0;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2 700,0;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3 000,0;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1 600,0;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1 700,0.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5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конкурса социальных идей неправительственных организаций "Лучший социальный партнер"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5 000,0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6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конкурса "Лучшие социальные проекты неправительственных организаций, реализуемые в Казахстане"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конкурсной комиссии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 (свод),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7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 различных регионах совместно с неправительственными организациями социальных проектов, направленных на решение проблем в соответствии с Картой социальных проблем граждан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(свод), ЦГО,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бюджетных средств в рамках 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8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Координационного совета по взаимодействию с неправительственными организациями при уполномоченном органе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9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совместно с Национальной палатой предпринимателей "Атамекен" обучающих семинаров для неправительственных организаций по вопросам передачи государственных функций в гражданский сектор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(свод), Гражданский альянс Казахстана (по согласованию), Национальная палата предпринимателей "Атамекен" (по согласованию), ЦГО,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0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республиканских семинаров и региональных круглых столов на тему: "СМИ и НПО как инструмент формирования "нулевой терпимости" к правонарушениям в обществе, а также антикоррупционного сознания у населения"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для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(свод), ЦГО, акиматы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5 000,0;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5 000,0.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1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семинаров для представителей местных исполнительных органов по вопросам эффективности взаимодействия с неправительственными организациями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для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2 125,5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2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совместно с неправительственными организациями социального проекта "Развитие народных ремесел через обучение инвалидов и их трудоустройство, с перспективой предоставления изделий на выставке ЭКСПО-2017"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3000,0.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3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представителей неправительственных организаций из числа отраслевых союзов, ассоциаций для разъяснения населению и сельхозтоваропроизводителям новой системы субсидирования агропромышленного комплекса, Закона Республики Казахстан "О сельхозкооперации"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4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участия представителей неправительственных организаций в серии пресс-туров по вопросам охраны и сохранения биоразнообразия Казахстана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Роль неправительственных организаций в развитии культуры благотворительности и социальной ответственности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5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социального проекта "Жомарт жүрек", направленного на стимулирование, поощрение и мотивацию населения, представителей бизнес-структур, неправительственных организации и волонтеров к участию в развитии малой родины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(свод), акиматы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13 000,0;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13 000,0;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13 000,0.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6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совместно с НПО ежегодного слета уроженцев в разрезе регионов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мероприятия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 – 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 – 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 – 15,0,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 – 3,3,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Южно-Казахстанской области – 6,0.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7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Форумы с участием меценатов, благотворителей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Алматы, МДРГО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 – 60,0,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 – 3,6,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Южно-Казахстанской области – 45,6,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 – 4,3,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 – 3,2.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8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на республиканском и региональном уровнях по обсуждению вопросов развития благотворительности в Казахстане, в том числе под эгидой Ассамблеи народа Казахстана, и роли неправительственных организаций в данной сфере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для государственных органов и НПО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заинтересованные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49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совместно с неправительственными организациями комплекса благотворительных мероприятий ("Караван милосердия", "Эстафета добрых дел" и др.), в том числе под эгидой Ассамблеи народа Казахстана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средствах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заинтересованные государственные органы, РГУ "Қоғамдық келісім"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0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публикаций в средствах массовой информации, направленных на стимулирование социальной ответственности и культуры благотворительности, в том числе освещение успешного опыта реализации совместных благотворительных проектов неправительственных организаций, бизнес-структур и граждан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средствах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(освещение в СМИ), ЦГО (подготовка материалов),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1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съезда представителей благотворительных организаций и доноров, инициирование благотворительной кампании под эгидой Ассамблеи народа Казахстана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съезда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Астаны и Алматы, МТСЗН, МЗ, МОН, МДРГО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21 977,0,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21 977,0,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21 977,0.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2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акции "Судьба страны - моя судьба", направленной на повышение социальной активности населения и продвижение культуры благотворительности на примере проектов неправительственных организаций и личных инициатив граждан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средствах массовой информации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1 200,0.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3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 по обучению неправительственных организаций по привлечению дополнительных инвестиций в рамках социального предпринимательства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4 000,0,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4 500,0,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5 000,0,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5 500,0,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6 000,0.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4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зарубежного опыта и успешных практик применения различных моделей и форм участия неправительственных организаций в развитии благотворительности. Выработка предложений с учетом зарубежного опыта и успешных практик по совершенствованию организационной и законодательной практики в Казахстане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МТСЗН, МИД, заинтересованные 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Приоритетные направления взаимодействия с международными неправительственными организациями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5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законодательства Республики Казахстан по вопросам регулирования деятельности международных и иностранных неправительственных организаций, процедур их публичной отчетности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МДРГО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МНПО (по согласованию) в рамках рабочей группы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2016 года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6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ежегодной ярмарки международных неправительственных организаций "Широкие возможности" и форума международных организаций, предоставляющих гранты неправительственным организациям (доноры)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 ярмарки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(свод), МИД, заинтересованные государственные органы, МИК (освещение в СМИ), МНПО (по согласованию)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2016 года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– 6 223,8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7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обсуждение планов реализации международными организациями проектов и программ в различных сферах на территории Казахстана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сессий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МИД, заинтересованные государственные органы, МНПО (по согласованию)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8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взаимодействия с международными неправительственными организациями в соответствии с отраслевой направленностью и осуществление совместной проектной деятельности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рекомендации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(свод), ЦГО,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Модернизация общественного сознания: взаимодействие государства и неправительственных организаций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59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совместно с неправительственными организациями мероприятий, направленных на решение актуальных вопросов местного сообщества через внедрение и реализацию проекта "Әлеуметтік бастамалар картасы"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проекта, 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37 000,0,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37 000,0,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37 000,0.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0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консолидации этнокультурных объединений Казахстана в поддержку идеологической платформы "Взгляд в будущее: модернизация общественного сознания"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МКС, РГУ "Қоғамдық келісім" (по согласованию)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5 000,0,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5 000,0,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5 000,0.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1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продвижению государственного языка среди НПО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МКС, ЦГО,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5 000,0,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5 000,0,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5 000,0.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2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ежегодного форума трехстороннего партнерства "Асар" (государство, бизнес, НПО)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форума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ЦГО,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3 100,0,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8 987,0,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8 987,0,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8 987,0.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3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информирования населения по вопросам волонтерской деятельности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 МДРГО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9 150,0,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9 150,0,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9 150,0.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4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волонтерского корпуса (создание волонтерских корпусов, сетей, коалиций, движений, открытой базы данных волонтеров и пр.)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6 900,0;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8 000,0,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      год – 8 000,0,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8 000,0;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5 200,0,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     год – 5 200,0,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5 200,0;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 –2017 год – 11 009,0,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     год – 11 009,0,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11 009,0;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     год – 3 000,0,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3 000,0,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3 000,0;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4 000,0;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    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1 200,0;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Южно-Казахстанской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398,4,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      год – 398,4,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398,4,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398,4.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5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форума волонтеров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 – 5000,0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6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функционирования деятельности "Гражданских (ресурсных) центров" для неправительственных организаций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69 251,0;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2 300,0,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2 300,0,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2 400,0,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2 500,0;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 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2 900,0,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2 900,0,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2 900,0,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2 900,0;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13 850,0,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14 280,0,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14 280,0,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14 500,0,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14 500,0;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18 000,0;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700,0,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 – 700,0,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700,0,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700,0,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700,0;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Южно-Казахстанской области-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 – 3 000,0.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7"/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акции "Туған жерге тағзым"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итоговые отчеты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Астаны и Алматы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2018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 – 10 000,0,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– 10 000,0,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– 10 000,0;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 средства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28"/>
        <w:gridCol w:w="2123"/>
        <w:gridCol w:w="6649"/>
      </w:tblGrid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 </w:t>
            </w:r>
          </w:p>
          <w:bookmarkEnd w:id="69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Ассамблея народа Казахстана 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  <w:bookmarkEnd w:id="70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  <w:bookmarkEnd w:id="71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МДРГО </w:t>
            </w:r>
          </w:p>
          <w:bookmarkEnd w:id="72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73"/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делам религий и гражданского общества Республики Казахстан</w:t>
            </w:r>
          </w:p>
          <w:bookmarkEnd w:id="74"/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 </w:t>
            </w:r>
          </w:p>
          <w:bookmarkEnd w:id="75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АДГСПК </w:t>
            </w:r>
          </w:p>
          <w:bookmarkEnd w:id="76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делам государственной службы и противодействию коррупции 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  <w:bookmarkEnd w:id="77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  <w:bookmarkEnd w:id="78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внутренних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  <w:bookmarkEnd w:id="79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  <w:bookmarkEnd w:id="80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 </w:t>
            </w:r>
          </w:p>
          <w:bookmarkEnd w:id="81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  <w:bookmarkEnd w:id="82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  <w:bookmarkEnd w:id="83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МДГС </w:t>
            </w:r>
          </w:p>
          <w:bookmarkEnd w:id="84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делам государственной службы Республики Казахстан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МЗСР </w:t>
            </w:r>
          </w:p>
          <w:bookmarkEnd w:id="85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86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МНПО</w:t>
            </w:r>
          </w:p>
          <w:bookmarkEnd w:id="87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неправительственные организации 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МСУ </w:t>
            </w:r>
          </w:p>
          <w:bookmarkEnd w:id="88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местное самоуправление 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  <w:bookmarkEnd w:id="89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  <w:bookmarkEnd w:id="90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  <w:bookmarkEnd w:id="91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ЦГО</w:t>
            </w:r>
          </w:p>
          <w:bookmarkEnd w:id="92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35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НАО "ЦПГИ" </w:t>
            </w:r>
          </w:p>
          <w:bookmarkEnd w:id="93"/>
        </w:tc>
        <w:tc>
          <w:tcPr>
            <w:tcW w:w="2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"Центр поддержки гражданских инициатив"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