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a82f" w14:textId="227a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реализации государственной информационной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декабря 2017 года № 158-р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реализации государственной информационной политики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реализации государственной информационной политики Республики Казахстан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октября 2015 года № 100-р "Об образовании 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августа 2016 года № 67-р "О внесении изменения в распоряжение Премьер-Министра Республики Казахстан от 28 октября 2015 года № 100-р "Об образовании 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декабря2017 года № 158-р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реализации государственной информационной политики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Казахстан, заместитель председателя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государственной политики в области средств массовой информации Министерства информации и коммуникаций Республики Казахстан, секретарь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делам религий и гражданского общества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оборонной и аэрокосмической промышленности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информации Министерства информации и коммуникаций Республики Казахстан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158-р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реализации государственной информационной политики Республики Казахстан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реализации государственной информационной политики Республики Казахстан (далее - Комиссия) является консультативно-совещательным органом при Правительстве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рекомендаций по вопросам реализации государственной информационной политики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информации и коммуникаций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менее двух раз в год.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Задачей Комиссии является выработка рекомендаций и предложений по вопросам реализации государственной информационной политики Республики Казахстан.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