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22dc0" w14:textId="f622d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Закона Республики Казахстан от 12 декабря 2017 года "О внесении изменений и дополнений в некоторые законодательные акты Республики Казахстан по вопросам жилищных отношений"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29 декабря 2017 года № 166-р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правовых актов, принятие которых необходимо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декабря 2017 года "О внесении изменений и дополнений в некоторые законодательные акты Республики Казахстан по вопросам жилищных отношений" (далее - перечень).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Государственным органам Республики Казахстан: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разработать и в установленном порядке внести на утверждение в Правительство Республики Казахстан проекты правовых актов согласно перечню;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принять соответствующий правовой акт согласно перечню и проинформировать Правительство Республики Казахстан о принятых мерах.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2017 года № 166-р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</w:p>
    <w:bookmarkEnd w:id="4"/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правовых актов, принятие которых необходимо в целях реализации Закона Республики Казахстан от 12 декабря 2017 года "О внесении изменений и дополнений в некоторые законодательные акты Республики Казахстан по вопросам жилищных отношений"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9"/>
        <w:gridCol w:w="7677"/>
        <w:gridCol w:w="562"/>
        <w:gridCol w:w="764"/>
        <w:gridCol w:w="1415"/>
        <w:gridCol w:w="1443"/>
      </w:tblGrid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7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правового акта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Форма правового акта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Государственный орган, ответственный за исполнение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Срок исполнения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Лицо, ответственное за качественную и своевременную разработку и внесение правового акта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обеспечения служебным жилищем военнослужащих, исчисления размера, назначения, перерасчета, осуществления, прекращения, приостановления и возобновления жилищных выплат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2018 года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Скаков А.Б.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осуществления денежной компенсации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2018 года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Скаков А.Б.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перечня военных городков, пограничных застав и иных закрытых объектов, в которых служебное жилище не подлежит приватизации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2018 года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Скаков А.Б.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перечня закрытых и обособленных военных городков, пограничных застав и иных закрытых объектов, содержание служебных жилищ и централизованное отопление в которых обеспечиваются за счет государства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2018 года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Скаков А.Б.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14 декабря 2012 года № 1602 "Об утверждении Правил формирования и предоставления специальными государственными органами Республики Казахстан служебных жилищ"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КНБ (по согласованию)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2018 года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Колкобаев М.О.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28 декабря 2012 года № 1727 "Об утверждении Правил определения размера, назначения, перерасчета, осуществления и прекращения, жилищных выплат сотрудникам специальных государственных органов Республики Казахстан"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КНБ (по согласованию)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2018 года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Колкобаев М.О.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осуществления жилищных выплат военнослужащим негласного состава органов военной разведки Министерства обороны Республики Казахстан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2018 года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Мухтаров Т.С.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 - Министерство обороны Республики Казахстан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КНБ - Комитет национальной безопасности Республики Казахстан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