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84e25" w14:textId="5b84e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Комиссии по вопросам формализации деятельности самозанятого населения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29 декабря 2017 года № 167-р. Утратило силу постановлением Правительства Республики Казахстан от 29 апреля 2022 года № 268.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29.04.2022 </w:t>
      </w:r>
      <w:r>
        <w:rPr>
          <w:rFonts w:ascii="Times New Roman"/>
          <w:b w:val="false"/>
          <w:i w:val="false"/>
          <w:color w:val="ff0000"/>
          <w:sz w:val="28"/>
        </w:rPr>
        <w:t>№ 268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выработки предложений по вопросам формализации деятельности самозанятого населения: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Комиссию по вопросам формализации деятельности самозанятого населения (далее - Комиссия) в составе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распоряжению.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Комиссии.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2017 года № 167-р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Комиссии по вопросам формализации деятельности самозанятого населения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Премьер-Министра Республики Казахстан, председатель; Министр труда и социальной защиты населения Республики Казахстан, заместитель председателя;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труда и социальной защиты населения Республики Казахстан, секретарь;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вице-министр сельского хозяйства Республики Казахстан;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информации и коммуникаций Республики Казахстан;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юстиции Республики Казахстан;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образования и науки Республики Казахстан;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здравоохранения Республики Казахстан;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финансов Республики Казахстан;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национальной экономики Республики Казахстан;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внутренних дел Республики Казахстан;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Комитета государственных доходов Министерства финансов Республики Казахстан;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Управляющего совета ассоциации налогоплательщиков Казахстана (по согласованию);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общества "Государственная корпорация "Правительство для граждан" (по согласованию);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некоммерческого акционерного общества "Фонд социального медицинского страхования" (по согласованию);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правления Национальной палаты предпринимателей Республики Казахстан "Атамекен" (по согласованию).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2017 года № 167-р</w:t>
            </w:r>
          </w:p>
        </w:tc>
      </w:tr>
    </w:tbl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</w:p>
    <w:bookmarkEnd w:id="20"/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Комиссии по вопросам формализации деятельности самозанятого населения</w:t>
      </w:r>
    </w:p>
    <w:bookmarkEnd w:id="21"/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Комиссия по вопросам формализации деятельности самозанятого населения (далее - Комиссия) является консультативно-совещательным органом при Правительстве Республики Казахстан.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Целью деятельности Комиссии является выработка предложений по вопросам формализации деятельности самозанятого населения.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Комиссия в своей деятельности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 и иными нормативными правовыми актами Республики Казахстан, а также настоящим Положением.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Рабочим органом Комиссии является Министерство труда и социальной защиты населения Республики Казахстан.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Заседания Комиссии проводятся по мере необходимости, но не менее двух раз в год.</w:t>
      </w:r>
    </w:p>
    <w:bookmarkEnd w:id="27"/>
    <w:bookmarkStart w:name="z3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Задача Комиссии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Основной задачей Комиссии является выработка предложений по вопросам: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формализации и вовлечению неформально занятого населения и безработных граждан в экономику страны, в системы социального, медицинского страхования и пенсионного обеспечения;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определения единого понятия "самозанятое население" в законодательных актах;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введения упрощенного порядка регистрации в органах государственных доходов самозанятого населения;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определения порядка налогообложения самозанятого населения, включая обязательные отчисления на пенсионное обеспечение, социальное страхование и обязательное социальное медицинское страхование;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усиления административных мер реагирования и контроля;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определения нового порядка статистического учета самозанятого населения;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вовлечения в продуктивную занятость самозанятого и безработного населения;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координации работы по цифровизации служб, обеспечивающих регистрацию самозанятых и безработных граждан.</w:t>
      </w:r>
    </w:p>
    <w:bookmarkEnd w:id="37"/>
    <w:bookmarkStart w:name="z4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и порядок работы Комиссии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Организация и порядок работы Комиссии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Инструкцией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создания, деятельности и ликвидации консультативно-совещательных органов при Правительстве Республики Казахстан и рабочих групп, утвержденной постановлением Правительства Республики Казахстан от 16 марта 1999 года № 247.</w:t>
      </w:r>
    </w:p>
    <w:bookmarkEnd w:id="3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