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d3d9" w14:textId="c9ed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22 декабря 2017 года "О внесении изменений и дополнений в некоторые конституционные законы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января 2018 года № 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Конституционного закона Республики Казахстан от 22 декабря 2017 года "О внесении изменений и дополнений в некоторые конституционные законы Республики Казахстан"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правовой акт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2018 года № 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 Республики Казахстан, принятие которых необходимо в целях реализации Конституционного закона Республики Казахстан от 22 декабря 2017 года "О внесении изменений и дополнений в некоторые конституционные законы Республики Казахстан"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874"/>
        <w:gridCol w:w="2122"/>
        <w:gridCol w:w="938"/>
        <w:gridCol w:w="1393"/>
        <w:gridCol w:w="1420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организация, ответственные за исполнение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16 августа 2017 года № 532 "Об утверждении Правил принесения присяги государственными служащими и депутатами Парламента Республики Казахстан"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(по согласованию)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Б. М.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осуществления контроля за целевым и эффективным использованием средств республиканского бюджета, выделенных Международному финансовому центру "Астана"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cовместный приказ Министра финансов Республики Казахстан и Управляющего Международным финансовым центром "Астана"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Айтекенов К.М.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КС - Конституционный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МФЦА - Международный финансовый центр "Астана"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