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f4ac" w14:textId="2f2f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2018 года "О Фонде компенсации потерпевшим"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2018 года № 12-р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 Фонде компенсации потерпевшим"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принять соответствующие ведомственные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12-р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10 января 2018 года "О Фонде компенсации потерпевшим"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06"/>
        <w:gridCol w:w="290"/>
        <w:gridCol w:w="5007"/>
        <w:gridCol w:w="2101"/>
        <w:gridCol w:w="214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возврата необоснованно выплаченной компенсации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"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КНБ (по согласованию), АДГСПК (по согласованию), МВД, МО, МФ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централизованного реестра получателей компенсации и порядка его представления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АДГСПК - Агентство 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