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b4c7" w14:textId="df3b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Кодекса Республики Казахстан от 26 декабря 2017 года "О таможенном регулировании в Республике Казахстан" и Закона Республики Казахстан от 26 декабря 2017 года "О внесении изменений и дополнении в некоторые законодательные акты Республики Казахстан по вопросам таможенного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2018 года № 16-р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Кодекса Республики Казахстан от 26 декабря 2017 года "О таможенном регулировании в Республике Казахстан" и Закона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436"/>
        <w:gridCol w:w="1486"/>
        <w:gridCol w:w="505"/>
        <w:gridCol w:w="647"/>
        <w:gridCol w:w="78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 п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 таможенных сборов, взимаемых органами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 Правил выдачи и заполнения документа об условиях переработки товаров на/вне таможенной территории Евразийского экономического союза и переработки для внутреннего потребления, внесения в него изменений (дополнений), отзыва (аннулирования) и (или) возобновления его действия, а также порядка продления срока переработки товаров и порядка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признания отходов, образовавшихся в результате уничтожения, не подлежащими помещению под таможенные процедуры, товарами Евразийского экономического союза и не находящимися под таможенным контролем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в отношении которых условный выпуск не допускается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должностными лицами органов государственных доходов санитарно-карантинного контроля, а также привлечения территориальных органов в сфере санитарно-эпидемиологического благополучия населения для проведения санитарно-карантинного контроля в автомобильных пунктах пропуска через таможенную границу Евразийского экономического союза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здравоохранения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должностными лицами органов государственных доходов транспортного контроля в автомобильных, морских пунктах пропуска и иных местах перемещения товаров через таможенную границу Евразийского экономического союза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по инвестициям и развитию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документах, подтверждающих соответствие ввозимых товаров требованиям, установленным техническими регламентами Евразийского экономического союза, а также законодательством Республики Казахстан в области технического регулирования, а также сведениями из таких документов для целей подтверждения соблюдения мер технического регулирования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по инвестициям и развитию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органов государственных доходов Республики Казахстан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 при проведении таможенного контроля в отношении товаров и транспортных средств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по инвестициям и развитию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2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Министерства финансов Республики Казахстан с Министерством национальной экономики Республики Казахстан в целях предоставления освобождения от обложения таможенными пошлинами и налогами отдельных категорий товаров, ввозимых на единую таможенную территорию Евразийского экономического союза, приобретенных за счет средств грантов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категорий товаров, подвергающихся быстрой порче, в отношении которых применяется первоочередной порядок совершения таможенных операций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здравоохранения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2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Министерства финансов Республики Казахстан и Национального Банка Республики Казахстан в целях соблюдения валютного законодательства Республики Казахстан, обмена информацией, в том числе в электронной форме, а также перечня сведений в рамках такого обмена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Председателя Национального Банка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2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подтверждения соблюдения запретов и ограничений после выпуска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Казахстан, Министра здравоохранения Республики Казахстан и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Министра по инвестициям и развитию Республики Казахстан от 23 февраля 2017 года № 106 и Заместителя Премьер-Министра Республики Казахстан — Министра сельского хозяйства Республики Казахстан от 24 февраля 2017 года № 84 "Об утверждении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предоставлены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Таможенного союза в рамках реализации специальных инвестиционных контрактов"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Заместителя Премьер- Министра Республики Казахстан - Министра сельского хозяйства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3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распоряжения о приостановлении расходных операций по банковским счетам плательщика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3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документов для освобождения от обложения таможенными сборами за таможенное декларирование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отказе в их предоставлении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в органах государственных доходов обеспечения уплаты таможенных пошлин, налогов, определения суммы обеспечения уплаты таможенных пошлин, налогов, применения генерального обеспечения уплаты таможенных пошлин, налогов, а также порядка применения способов обеспечения исполнения обязанностей юридического лица, осуществляющего деятельность в сфере таможенного дела, уполномоченного экономического оператора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структуры, формата и формы расчета таможенных пошлин, налогов, взимаемых по единым ставкам, либо таможенных пошлин, налогов, взимаемых в виде совокупного таможенного платежа, а также порядка ее заполнения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опознавательного знака транспортного средства международной перевозки уполномоченного экономического оператора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совершения таможенной очистки товаров должностными лицами органов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мест совершения отдельных таможенных операций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отчетов о применении таможенной процедуры переработки на (вне) таможенной территории и для внутреннего потребления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подтверждения размещения товаров в местах временного хранения,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выдачи подтверждения об их регистрации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или отказа в регистрации пассажирской таможенной декларации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заполнения должностным лицом органа государственных доходов таможенных деклараций, а также особенностей совершения таможенных операций, связанных с таким заполнением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особенностей применения таможенной процедуры таможенного транзита в отношении товаров, перевозимых по территории Республики Казахстан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прибытия и таможенного транзита товаров и транспортных средств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мест перемещения товаров через таможенную границу Евразийского экономического союза, в которых применяется система двойного коридора, и Правил формирования перечня мест перемещения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контейнеров, в том числе используемых для внутренних перевозок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5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таможенного досмотра и осмотра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зон деятельности органов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принятия решения о классификации товара и его формы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классификации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уполномоченных органов на принятие предварительных решений о классификации товаров, происхождении товаров и решений о классификации товаров в несобранном или разобранном виде, в том числе в некомплектном или незавершенном виде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предварительных решений о классификации товаров в журнале регистрации предварительных решений о классификации товаров и формы такого журнала, а также формы заявления о принятии предварительного решения о классификации товара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предварительных решений о происхождении товаров в журнале регистрации предварительных решений о происхождении товаров и формы такого журнала, а также формы заявления о принятии предварительного решения о происхождении товара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таможенной экспертизы уполномоченным органом государственных доходов и формы решения органа государственных доходов о назначении таможенной экспертизы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особенностей предъявления условно выпущенных товаров либо подтверждения места их нахождения при проведении таможенного контроля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периодичности проведения и иных требований к проведению таможенного контроля после выпуска товаров в отношении условно выпущенных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уведомления о не уплаченных в установленный срок суммах таможенных пошлин, налогов, специальных, антидемпинговых, компенсационных пошлин, пеней, процентов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и сроках проведения консультаций для определения таможенной стоимости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ведения учета и представления отчетности органу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некоторых таможенных документов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таможенного реестра объектов интеллектуальной собственности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владельцем склада временного хранения доступа к видеоинформации органам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к обустройству и оборудованию мест временного хранения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хранения иных товаров совместно с товарами, находящимися на временном хранении, в сооружениях, помещениях (частях помещений) и (или) на открытых площадках (частях открытых площадок) уполномоченного экономического оператора и принятия им товаров от перевозчика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органов государственных доходов и уполномоченных экономических операторов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ведения лицевых счетов плательщиков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категорирования, классификации, а также норм положенности и типовых требований к обустройству и материально - техническому оснащению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а также требований к обустройству и техническому оснащению элементов таможенной инфраструктуры, расположенных в местах размещения таможенных органов и учреждений, входящих в систему таможенных органов, и иных местах, на территории которых могут совершаться таможенные операции и может проводится таможенный контроль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таможенной экспертизы иной уполномоченной экспертной организацией (экспертом) и привлечения для проведения таможенной экспертизы эксперта (специалиста), не являющегося должностным лицом органов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изъятия таможенных, транспортных (перевозочных), коммерческих и иных документов, средств идентификации для проведения таможенной экспертизы и формы акта об изъятии документов, средств идентификации документов и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уполномоченного юридического лица в сфере реализации ограниченного в распоряжении имущества плательщика и (или) товаров, задержанных таможенными органами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налогового и таможенного администрирования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заявлений, предусмотренных Кодексом Республики Казахстан "О таможенном регулировании в Республике Казахстан"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требований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"О таможенном регулировании в Республике Казахстан"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признания органом государственных доходов факта уничтожения и (или) безвозвратной утраты товаров вследствие аварии или действия непреодолимой силы либо факта безвозвратной утраты товаров в результате естественной убыли при нормальных условиях перевозки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таможенной статистики внешней торговли товарами Республики Казахстан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специальной таможенной статистики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 и Правил применения опознавательного флага и опознавательного знака таможенных органов Республики Казахстан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классификаторов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консультативных советах по вопросам совершенствования таможенного дела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ею, знаков различия, Правил ее ношения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системе учета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совершения таможенного декларирования, иных таможенных операций и уплаты таможенных платежей, налогов в отношении товаров, которые незаконно перемещены через таможенную границу Евразийского экономического союза либо выпуск которых не произведен органами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 по результатам наложения (снятия) средств идентификации на приборы учета товаров, перемещаемых трубопроводным транспортом или по линиям электропередачи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радиационного контроля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категорий проверяемых лиц, в отношении которых применяются нормы по предварительному акту выездной таможенной проверки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и требований к изготовлению средств идентификации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технических средств таможенного контроля и Правил применения технических средств таможенного контроля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- в счет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водных и воздушных судов органов государственных доходов Республики Казахстан для целей таможенного контроля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совершения таможенных операций, связанных с установлением и соблюдением маршрута перевозки товаров, установленного в отношении товаров, находящихся под таможенным контролем и перевозимых по таможенной территории Евразийского экономического союза в соответствии с Кодексом Республики Казахстан "О таможенном регулировании в Республике Казахстан" без помещения под таможенную процедуру таможенного транзита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специальной экономической зоны и таможенной процедуры свободной таможенной зоны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специальной экономической зоны, пределы которой полностью или частично совпадают с участками таможенной границы Евразийского экономического союза, и таможенной процедуры свободной таможенной зоны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КНБ (по согласованию)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таможенной процедуры свободного склада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актов уничтожения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Стратегии и тактики применения органами государственных доходов системы управления рисками, а также Правил ее функционирования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органами государственных доходов процесса управления рисками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дополнительных условий включения в реестр владельцев магазинов беспошлинной торговли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10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совершения таможенных операций,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товаров, перевозимых воздушным или водным транспортом, и (или) морем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  <w:bookmarkEnd w:id="10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а также о результатах проведения такой проверки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в качестве пользователей информационной системы органов государственных доходов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 и использования лицами информации, содержащейся в информационных ресурсах органов государственных доходов, а также состава и порядка предоставления такой информации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органов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страхования для целей обеспечения исполнения обязанности по уплате таможенных пошлин, налогов при совершении таможенных операций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11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мест установки приборов учета электрической энергии и товаров, перемещаемых трубопроводным транспортом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Апелляционной комиссии по рассмотрению жалоб на уведомление о результатах проверки и (или) уведомление об устранении нарушений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 и (или) категорий товаров, не подлежащих помещению под таможенную процедуру свободной таможенной зоны в свободных экономических зонах или отдельных свободных экономических зонах, созданных (создаваемых) на территории Республики Казахстан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предварительного решения по вопросам применения методов определения таможенной стоимости ввозимых товаров, а также порядка и сроков применения такого предварительного решения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МСХ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М3 -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МИД -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МЭ -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НБ - Национальный Банк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- Комитет национальной безопасности Республики Казахстан.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