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58f6" w14:textId="46d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Кодекса Республики Казахстан от 27 декабря 2017 года "О недрах и недропользовании" и Закона Республики Казахстан от 27 декабря 2017 года "О внесении изменений и дополнений в некоторые законодательные акты Республики Казахстан по вопросам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2018 года № 20-р.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внесении изменений и дополнений в некоторые законодательные акты Республики Казахстан по вопросам недропользования"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Кодекса Республики Казахстан от 27 декабря 2017 года "О недрах и недропользовании" и Закона Республики Казахстан от 27 декабря 2017 года "О внесении изменений и дополнений в некоторые законодательные акты Республики Казахстан по вопросам недропользования"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05.03.2024 </w:t>
      </w:r>
      <w:r>
        <w:rPr>
          <w:rFonts w:ascii="Times New Roman"/>
          <w:b w:val="false"/>
          <w:i w:val="false"/>
          <w:color w:val="ff0000"/>
          <w:sz w:val="28"/>
        </w:rPr>
        <w:t>№ 28-р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качественную, своевременную разработку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стратегических участков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М.Д., Токтабаев Т.С.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преимущественного права Республики Казахстан на приобретение углеводородов.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 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по инвестициям и развитию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энергетики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комиссии по проведению аукционов на предоставление права недропользования по углеводородам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 и добыче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выдачи разрешения на застройку территорий залегания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единой методики расчета местного содержания при закупке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доли местного содержания в кадрах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С.К., Скляр Р.В., Досмухамбетов М.Д., Даленов Р.Е.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вопроса о реализации приоритетного права и принятия по нему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экспертной комиссии по вопросам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экспертной комиссии по вопросам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экспертной комиссии по вопросам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экспертной комиссии по вопросам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уведомления об изменении контроля над недропользователем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уведомления об изменении контроля над недропользователем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программы управления государственным фондом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Т.С., 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 по минимальному индивидуальному кредитному рейтингу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приоритетных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контроля за соблюдением условий контрактов, в том числе соглашений о разделе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контроля за соблюдением условий лицензий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выполнения недропользователями обязательств по контракту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выполнения недропользователями обязательств по лицензии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извещения с использованием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извещения с использованием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государственного мониторинга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стадийности геологоразведки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гарантии за исполнением обязательств недропользователя по ликвидации последствий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национального оператора по сбору, хранению, обработке и представлению геологической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хранения и учета недропользователями геологической информации и ее носителей, полученных в результате проведения операций по недропользованию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подачи и рассмотрения заявлений на выдачу лицензий на геологическое изучение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государственной экспертизы недр и Положения о государственной комиссии по экспертизе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государственной комиссии по экспертизе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государственной комиссии по запасам полезных ископаемых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государственной комиссии по запасам полезных ископаемых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в области поддержки казахстанских кадров и производителей в отношении углеводородов и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независимой экспертизы базовых проектных документов и анализов разработки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учета сырой нефти и газового конденсата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контрактных обязательств недропользователей по обучению граждан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М.Д., Жакупова С.К.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реестр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синхронизации работы систем электронного закупа в отношении углеводородов и добычи урана с работой реестра товаров, работ и услуг, используемых при пpoведении операций по недропользованию, и их производителей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и правил представления в уполномоченный орган в области углеводородов и добычи урана годовых (на один финансовый год) и среднесрочных (на пять финансовых лет) программ закупа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в уполномоченный орган в области твердых полезных ископаемых годовых (на один финансовый год) и среднесрочных (на пять финансовых лет) программ закупа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и Правил представления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разрешений на сжигание сырого газа в факелах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программы развития переработки сырого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отчета о выполнении программ развития переработки сырого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измерения и взвешивания нефти, добытой недропользователем на участке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контрактов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рабочей группы по проведению прямых переговоров с национальной компанией в области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проведению прямых переговоров с национальной компанией в области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рабочей группы по проведению переговоров по внесению изменений и дополнений в контракт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проведению переговоров по внесению изменений и дополнений в контракт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рабочей группы по проведению переговоров по внесению изменений и дополнений в контракт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проведению переговоров по внесению изменений и дополнений в контракт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функционирования информационной системы учета сырой нефти и газового конденсата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 сроков оснащения производственных объектов приборами учета сырой нефти и газового конденсата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оснащения производственных объектов приборами учета и обеспечения функционирования приборов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центральной комиссии по разведке и разработке месторождений углеводородов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центральной комиссии по запасам полезных ископаемых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расчетов нормативов и объемов сжигания сырого газа при проведении операций по недропользованию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оптимальных методов ликвидации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национального плана обеспечения готовности и действий к ликвидации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МЭ, МВД и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Б.У., Беккер В.Р., 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Привил проведения аукциона в электронной форме с использованием интернет-ресурса уполномоченного органа в области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рабочей группы по проведению прямых переговоров с национальной компанией в области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проведению прямых переговоров с национальной компанией в области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единых правил по рациональному и комплексному использованию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консервации и ликвидации при проведении разведки и добычи углеводородов, и добычи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графика поставки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производителей сжиженного нефтяного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подачи и рассмотрения заявлений на выдачу лицензий на разведку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заявления на выдачу (переоформление, продление) лицензии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лицензии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подачи и рассмотрения заявлений на выдачу лицензий на добычу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размера обеспечения за один 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обучения казахстанских кадров недропользователями при добыче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МИР и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Т.С., Амрин А.К.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обучения казахстанских кадров недропользователями в течение периода добычи углеводородов и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МЭ и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 Д., Амрин А.К.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научно-исследовательских, научно-технических и (или) опытно-конструкторских работ в размере одного процента от расходов на добычу твердых полезных ископаемых, понесенных недропользователем в предыдущем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МИР и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Т.С., Амрин А.К.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научно - исследовательских, научно-технических и (или) опытно-конструкторских работ недропользователям и в течение периода добычи углеводородов и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МЭ и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М.Д, Амрин А.К.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отчетов при проведении операций по разведке и добыче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геологического отчета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 проектных документов по геологическому изучению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Т.С., Садибеков Г.К.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 плана разведки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МИР и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 Садибеков Г.К.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 плана горных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 Садибеков Г.К.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разработке программы работ по статусу удержания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 проекта эксплуатации пространства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Т.С., Садибеков Г.К.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 плана старательства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заявления по заключению соглашения о переработке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рабочей группы по заключению соглашения о переработке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заключению соглашения о переработке твердых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отчетов по геологическому изучению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государственной экспертизы геологического отчета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карты идентификации блоков с соответствующими координатами и индивидуальными кодами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времени и расценок на проведение работ по государственному геологическому изучению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Т.С., Жакупова С.К.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единого кадастра государственного фонда недр и представления информации по государственному учету запасов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подачи и рассмотрения заявлений на выдачу лицензий на старательство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отчетов при проведении операций по добыче общераспространенных полезных ископаемых и проведении старательства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аукциона по участкам недр для проведения операций по разведке или добыче твердых полезных ископаемых и определении границ участка недр, право недропользования по которому выставляется на аукцион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проведения аукциона среди заявителей, имеющих одинаковую приоритетность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экономической экспертизы проектов дополнений к контракту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К.Е., Даленов Р.Е., Досмухамбетов М.Д., 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содержания и формы рабочей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содержания и формы рабочей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перехода на лицензионный режим недропользования, Правил работы и Положения о комиссии по контрактам на недропользование по твердым полезным ископаемым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комиссии по контрактам на недропользование по твердым полезным ископаемым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выданных лицензий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заключенных контрактов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минимальных нормативов и требований к ресурсам, необходимым для ликвидации разливов нефти на море, внутренних водоемах и в предохранительной зоне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минимальной рейтинговой оценки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требования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учета, утвержденные приказом Министра финансов Республики Казахстан от 16 марта 2016 года № 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К.Е., Скляр Р.В.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недропользователями в уполномоченный орган данных о нормируемых потерях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и состава комиссии по контрактам на добычу общераспространенных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Астана и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размера обеспечения исполнения обязательств по ликвидации последствий старательства за один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территории для старательства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территориальные органы МЭ РК, территориальные подразделения МИР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областей, территориальных органов МЭ РК, территориальных подразделений МИР РК</w:t>
            </w:r>
          </w:p>
        </w:tc>
      </w:tr>
    </w:tbl>
    <w:p>
      <w:pPr>
        <w:spacing w:after="0"/>
        <w:ind w:left="0"/>
        <w:jc w:val="both"/>
      </w:pPr>
      <w:bookmarkStart w:name="z43" w:id="2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МТСЗН - Министерство труда и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МИР -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МЭ - Министерство энергетики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