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ce299" w14:textId="28ce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Совете по вопросам развития благотворительности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марта 2018 года № 24-р. Утратило силу постановлением Правительства Республики Казахстан от 29 апреля 2022 года № 268.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"О Правительстве Республики Казахстан":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Совет по вопросам развития благотворительности (далее - Совет) в составе согласно приложению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2018 года № 24-р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Совета по вопросам развития благотворительности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в редакции распоряжения Премьер-Министра РК от 13.05.2019 </w:t>
      </w:r>
      <w:r>
        <w:rPr>
          <w:rFonts w:ascii="Times New Roman"/>
          <w:b w:val="false"/>
          <w:i w:val="false"/>
          <w:color w:val="ff0000"/>
          <w:sz w:val="28"/>
        </w:rPr>
        <w:t>№ 77-р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Ассамблеи народа Казахстана, заведующий Секретариатом Ассамблеи народа Казахстана Администрации Президента Республики Казахстан, заместитель председателя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информации и общественного развития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делам гражданского общества Министерства информации и общественного развития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национальной палаты предпринимателей Республики Казахстан "Атамекен"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корпоративного благотворительного фонда "Казахстанский фонд "Уакып"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республиканского государственного учреждения "Кргамдьщ келшм" при Президенте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общественного фонда "Ана үйі"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вице-президент частного фонда "Частный благотворительный фонд "Аяла"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корпоративного фонда "Болашақ"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частного фонда "Дара"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корпоративного фонда "Гуманитарный фонд "Дегдар"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объединения юридических лиц "Гражданский Альянс Казахстана"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исполнительного директора частного фонда "Фонд Первого Президента Республики Казахстан - Елбасы"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общественного объединения "Ассоциация деловых женщин Казахстана"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частного фонда "Фонд Булата Утемуратова"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наблюдательного совета товарищества с ограниченной ответственностью "Altyn Qyran Group"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2018 года № 24-р</w:t>
            </w:r>
          </w:p>
        </w:tc>
      </w:tr>
    </w:tbl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Совете по вопросам развития благотворительности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по вопросам развития благотворительности (далее - Совет) является консультативно-совещательным органом при Правительстве Республики Казахстан.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деятельности Совета является содействие развитию благотворительности.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Совет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 и иными нормативными правовыми актами Республики Казахстан, а также настоящим Положением.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Совета является Министерство информации и общественного развития Республики Казахстан.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распоряжения Премьер-Министра РК от 13.05.2019 </w:t>
      </w:r>
      <w:r>
        <w:rPr>
          <w:rFonts w:ascii="Times New Roman"/>
          <w:b w:val="false"/>
          <w:i w:val="false"/>
          <w:color w:val="000000"/>
          <w:sz w:val="28"/>
        </w:rPr>
        <w:t>№ 77-р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Совета проводятся по мере необходимости.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распоряжения Премьер-Министра РК от 13.05.2019 </w:t>
      </w:r>
      <w:r>
        <w:rPr>
          <w:rFonts w:ascii="Times New Roman"/>
          <w:b w:val="false"/>
          <w:i w:val="false"/>
          <w:color w:val="000000"/>
          <w:sz w:val="28"/>
        </w:rPr>
        <w:t>№ 77-р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Совета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реализации цели,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Совет осуществляет следующие задачи: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выработку предложений и рекомендаций по совершенствованию и развитию благотворительности в стране;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выработку предложений по проектам, предлагаемым благотворителями.</w:t>
      </w:r>
    </w:p>
    <w:bookmarkEnd w:id="13"/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Совета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и порядок работы Совета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постановлением Правительства Республики Казахстан от 16 марта 1999 года № 247.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