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52fb" w14:textId="0e3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января 2018 года "О внесении изменений и дополнений в Закон Республики Казахстан "О государственном аудите и финансовом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2018 года № 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2018 года "О внесении изменений и дополнений в Закон Республики Казахстан "О государственном аудите и финансовом контроле"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11 января 2018 года "О внесении изменений и дополнений в Закон Республики Казахстан "О государственном аудите и финансовом контроле"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579"/>
        <w:gridCol w:w="1242"/>
        <w:gridCol w:w="967"/>
        <w:gridCol w:w="1239"/>
        <w:gridCol w:w="1735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2016 года № 76 "Об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нормативное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Счетного комитета по контролю за исполнением республиканского бюджета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(по согласованию), МФ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Н.А.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внутреннего государственного аудита и финансового контроля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СК (по согласованию)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2015 года № 599 "Об утверждении типового положения о службах внутреннего аудита"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электронного внутреннего государственного аудита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"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 - Счетный комитет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