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a6b1" w14:textId="253a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определения предельного объема внешнего долга квазигосударственного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апреля 2018 года № 38-р.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определения предельного объема внешнего долга квазигосударственного сектора: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вопросам определения предельного объема внешнего долга квазигосударственного сектора (далее – Комиссия).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 № 38-р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определения предельного объема внешнего долга квазигосударственного сектора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Премьер-Министра РК от 23.10.2018 </w:t>
      </w:r>
      <w:r>
        <w:rPr>
          <w:rFonts w:ascii="Times New Roman"/>
          <w:b w:val="false"/>
          <w:i w:val="false"/>
          <w:color w:val="ff0000"/>
          <w:sz w:val="28"/>
        </w:rPr>
        <w:t>№ 131-р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11.04.2019 </w:t>
      </w:r>
      <w:r>
        <w:rPr>
          <w:rFonts w:ascii="Times New Roman"/>
          <w:b w:val="false"/>
          <w:i w:val="false"/>
          <w:color w:val="ff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− Министр торговли и интеграции Республики Казахстан, председатель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председателя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 № 38-р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определения предельного объема внешнего долга квазигосударственного сектора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определения предельного объема внешнего долга квазигосударственного сектора (далее – Комиссия) является консультативно-совещательным органом при Правительстве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рекомендаций по определению предельного объема внешнего долга квазигосударственного сектора.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национальной экономики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распоряжения Премьер-Министра РК от 11.04.2019 </w:t>
      </w:r>
      <w:r>
        <w:rPr>
          <w:rFonts w:ascii="Times New Roman"/>
          <w:b w:val="false"/>
          <w:i w:val="false"/>
          <w:color w:val="00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Комиссии являются: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по определению предельного объема внешнего долга квазигосударственного сектора, а также хеджированию новых займов в иностранной валюте субъектов квазигосударственного сектора в размере не менее 30 % от суммы займа в случае отсутствия валютной выручки;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по корректировке утвержденного предельного объема внешнего долга квазигосударственного сектора.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распоряжением Премьер-Министра РК от 25.01.2022 </w:t>
      </w:r>
      <w:r>
        <w:rPr>
          <w:rFonts w:ascii="Times New Roman"/>
          <w:b w:val="false"/>
          <w:i w:val="false"/>
          <w:color w:val="000000"/>
          <w:sz w:val="28"/>
        </w:rPr>
        <w:t>№ 16-р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Комиссия вырабатывает рекомендации с учетом планов по обслуживанию займов, предоставляемых субъектами квазигосударственного сектора.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6-1 в соответствии с распоряжением Премьер-Министра РК от 25.01.2022 </w:t>
      </w:r>
      <w:r>
        <w:rPr>
          <w:rFonts w:ascii="Times New Roman"/>
          <w:b w:val="false"/>
          <w:i w:val="false"/>
          <w:color w:val="000000"/>
          <w:sz w:val="28"/>
        </w:rPr>
        <w:t>№ 16-р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