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54541" w14:textId="36545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распоряжение Премьер-Министра Республики Казахстан от 7 октября 2015 года № 89-р "О Комиссии по дальнейшему совершенствованию государственной языковой политики"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25 июня 2018 года № 75-р. Утратило силу распоряжением Премьер-Министра Республики Казахстан от 29 ноября 2018 года № 152-р.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распоряжением Премьер-Министра РК от 29.11.2018 </w:t>
      </w:r>
      <w:r>
        <w:rPr>
          <w:rFonts w:ascii="Times New Roman"/>
          <w:b w:val="false"/>
          <w:i w:val="false"/>
          <w:color w:val="ff0000"/>
          <w:sz w:val="28"/>
        </w:rPr>
        <w:t>№ 152-р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в </w:t>
      </w:r>
      <w:r>
        <w:rPr>
          <w:rFonts w:ascii="Times New Roman"/>
          <w:b w:val="false"/>
          <w:i w:val="false"/>
          <w:color w:val="000000"/>
          <w:sz w:val="28"/>
        </w:rPr>
        <w:t>распоряжение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Премьер-Министра Республики Казахстан от 7 октября 2015 года № 89-р "О Комиссии по дальнейшему совершенствованию государственной языковой политики" следующее изменение: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Комиссии по дальнейшему совершенствованию государственной языковой политики, утвержденное указанным распоряжением,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распоряжению.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распоряжению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июня 2018 года № 75-р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распоряжением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октября 2015 года № 89-р</w:t>
            </w:r>
          </w:p>
        </w:tc>
      </w:tr>
    </w:tbl>
    <w:bookmarkStart w:name="z8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Комиссии по дальнейшему совершенствованию государственной языковой политики</w:t>
      </w:r>
    </w:p>
    <w:bookmarkEnd w:id="1"/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Комиссия по дальнейшему совершенствованию государственной языковой политики (далее - Комиссия) является консультативно-совещательным органом при Правительстве Республики Казахстан.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Целью деятельности Комиссии является выработка предложений по реализации государственной языковой политики, повышению эффективности внедрения государственного языка.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Комиссия в своей деятельности руководствуется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законами Республики Казахстан, актами Президента и Правительства Республики Казахстан, иными нормативными правовыми актами Республики Казахстан, а также настоящим Положением.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Рабочим органом Комиссии является Комитет по развитию языков и общественно-политической работы Министерства культуры и спорта Республики Казахстан.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Заседания Комиссии проводятся по мере необходимости, но не менее одного раза в год.</w:t>
      </w:r>
    </w:p>
    <w:bookmarkEnd w:id="7"/>
    <w:bookmarkStart w:name="z1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Задачи Комиссии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Основными задачами Комиссии являются: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выработка рекомендаций и предложений по совершенствованию государственной языковой политики;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выработка предложений по дальнейшему совершенствованию механизмов реализации государственной языковой политики и языкового строительства;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разработка предложений по комплексному и системному развитию и внедрению государственного языка, сохранению в стране знания русского языка, созданию системы углубленного и интенсивного изучения английского языка;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разработка рекомендаций по проектам государственных целевых программ и планов, направленных на развитие и функционирование языков;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выработка рекомендаций по информационному, методическому обеспечению деятельности по реализации единой государственной политики.</w:t>
      </w:r>
    </w:p>
    <w:bookmarkEnd w:id="14"/>
    <w:bookmarkStart w:name="z22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и порядок деятельности Комиссии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Организация и порядок деятельности Комиссии осуществляются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Инструкцией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порядке создания, деятельности и ликвидации консультативно-совещательных органов при Правительстве Республики Казахстан и рабочих групп, утвержденной постановлением Правительства Республики Казахстан от 16 марта 1999 года № 247.</w:t>
      </w:r>
    </w:p>
    <w:bookmarkEnd w:id="1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