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6636" w14:textId="4ef66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организации и проведению конкурса на разработку генерального плана по развитию города Туркестана как культурно-духовного центра тюркского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июля 2018 года № 86-р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Указа Президента Республики Казахстан от 19 июня 2018 года № 702 "О некоторых вопросах административно-территориального устройства Республики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Комиссию по организации и проведению конкурса на разработку генерального плана по развитию города Туркестана как культурно-духовного центра тюркского мира (далее - Комиссия).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Акимату Туркестанской области обеспечить организацию и проведение конкурса на разработку Концепции генерального плана по развитию города Туркестана как культурно-духовного центра тюркского мира.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2018 года № 86-р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Комиссии по организации и проведению конкурса на разработку генерального плана по развитию города Туркестана как культурно-духовного центра тюркского мира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2"/>
        <w:gridCol w:w="758"/>
        <w:gridCol w:w="10180"/>
      </w:tblGrid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Мамин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Аскар Узакпаевич</w:t>
            </w:r>
          </w:p>
          <w:bookmarkEnd w:id="7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 заместитель Премьер-Министра Республики Казахстан, пре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седатель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 Ералиевич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Алматы)</w:t>
            </w:r>
          </w:p>
          <w:bookmarkEnd w:id="8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заслуженный архитектор Республики Казахстан, профессор, член-корреспондент Международной академии архитектуры,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Туймебаев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Жансеит Кансеитулы</w:t>
            </w:r>
          </w:p>
          <w:bookmarkEnd w:id="9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Туркестанской области,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 Айтбаевич</w:t>
            </w:r>
          </w:p>
          <w:bookmarkEnd w:id="10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по инвестициям и развитию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Аширбаев Бахытжан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Кудайбергенович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Шымкент)</w:t>
            </w:r>
          </w:p>
          <w:bookmarkEnd w:id="11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архитектор, лауреат Государственной премии Республики Казахстан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Бахирев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Игорь Александрович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Москва)</w:t>
            </w:r>
          </w:p>
          <w:bookmarkEnd w:id="12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научно-проектного объединения транспортно-пересадочных узлов и научно-производственного сопровождения развития транспортной инфраструктуры Государственного автономного учреждения "Институт Генплана Москвы"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Фарит Хабибрахманович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Астана)</w:t>
            </w:r>
          </w:p>
          <w:bookmarkEnd w:id="13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инженер-строитель, заслуженный деятель Казахстана, член-корреспондент Инженерной академии Республики Казахстан, почетный профессор акционерного общества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Нургали Хамитович</w:t>
            </w:r>
          </w:p>
          <w:bookmarkEnd w:id="14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архитектор Республиканского государственного предприятия "Казреставрация", участник разработки научно-проектной документации по рестоврации мавзолеев Ходжа Ахмеда Ясави, Рабии Султан Бегим, охранной зоны мавзолея Ходжа Ахмеда Ясави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Кыдыралин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Дархан Куандыкович</w:t>
            </w:r>
          </w:p>
          <w:bookmarkEnd w:id="15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 Международной тюркской академии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Дюсен Курабаевич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Анкара)</w:t>
            </w:r>
          </w:p>
          <w:bookmarkEnd w:id="16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секретарь Международной организации тюркской культуры "ТЮРКСОЙ"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Кулбайынбетов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Жаркынбек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Туркестан)</w:t>
            </w:r>
          </w:p>
          <w:bookmarkEnd w:id="17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ветеранов города Туркестана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Алмас Баймуханович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Алматы)</w:t>
            </w:r>
          </w:p>
          <w:bookmarkEnd w:id="18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почетный архитектор Республики Казахстан, профессор архитектуры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Байтанаев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Абишевич</w:t>
            </w:r>
          </w:p>
          <w:bookmarkEnd w:id="19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Института археологии им. А. Х. Маргулана (город Алматы)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Ербулат Акижанович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Алматы)</w:t>
            </w:r>
          </w:p>
          <w:bookmarkEnd w:id="20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кандидат исторических наук, главный научный сотрудник Института археологии им. А. Х. Маргулана (город Алматы), член Ученого совета, Полевого комитета Института, специалист в области археологии и истории культуры Центральной Азии</w:t>
            </w:r>
          </w:p>
        </w:tc>
      </w:tr>
      <w:tr>
        <w:trPr>
          <w:trHeight w:val="30" w:hRule="atLeast"/>
        </w:trPr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 Туматаевич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 Алматы)</w:t>
            </w:r>
          </w:p>
          <w:bookmarkEnd w:id="21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Заслуженный архитектор Казахской ССР, член-корреспондент Международной академии архитектуры стран Востока, кандидат архитектуры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2018 года № 86-р</w:t>
            </w:r>
          </w:p>
        </w:tc>
      </w:tr>
    </w:tbl>
    <w:bookmarkStart w:name="z3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Комиссии по организации и проведению конкурса на разработку генерального плана по развитию города Туркестана как культурно-духовного центра тюркского мира</w:t>
      </w:r>
    </w:p>
    <w:bookmarkEnd w:id="22"/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организации и проведению конкурса на разработку генерального плана по развитию города Туркестана как культурно-духовного центра тюркского мира (далее - Комиссия) является консультативно-совещательным органом при Правительстве Республики Казахстан, созданным в целях проведения конкурса и определения его победителя.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и иными нормативными правовыми актами Республики Казахстан, а также настоящим Положением.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Комиссии является Министерство по инвестициям и развитию Республики Казахстан.</w:t>
      </w:r>
    </w:p>
    <w:bookmarkEnd w:id="26"/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Комиссии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Комиссии являются: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выработка предложений по условиям Конкурса на разработку Концепции генерального плана по развитию города Туркестана как культурно-духовного центра тюркского мира;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конкурсных предложений на разработку концепции генерального плана по развитию города Туркестана как культурно-духовного центра тюркского мира;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определению победителя из числа участников конкурса на разработку концепции генерального плана по развитию города Туркестана как культурно-духовного центра тюркского мира.</w:t>
      </w:r>
    </w:p>
    <w:bookmarkEnd w:id="31"/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деятельности Комиссии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и порядок деятельности Комиссии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