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84bf" w14:textId="3b58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14 марта 2018 года № 30-р "Об утверждении Дорожной карты по реализации обращения Главы государства к народу "Пять социальных инициатив Президента"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июля 2018 года № 91-р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Премьер-Министра Республики Казахстан от 14 марта 2018 года № 30-р "Об утверждении Дорожной карты по реализации обращения Главы государства к народу "Пять социальных инициатив Президента" (далее - Дорожная карта)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Дорожную карту по реализации обращения Главы государства к народу "Пять социальных инициатив Президента", утвержденную указанным распоряжением, изложить в новой редакции, согласно приложению к настоящему распоряжению;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2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ежеквартально до 2 числа месяца, следующего за отчетным кварталом, представлять информацию о ходе исполнения Дорожной карты в Министерство национальной экономики Республики Казахстан."; пункт 3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Министерству национальной экономики Республики Казахстан ежеквартально до 10 числа месяца, следующего за отчетным кварталом, представлять сводную информацию о ходе исполнения Дорожной карты в Канцелярию Премьер-Министра Республики Казахстан.".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2018 года № 31-р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2018 года № 30-р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Дорожная карта по реализации обращения Главы государства к народу "Пять социальных инициатив Президента"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3351"/>
        <w:gridCol w:w="2969"/>
        <w:gridCol w:w="614"/>
        <w:gridCol w:w="1264"/>
        <w:gridCol w:w="3100"/>
        <w:gridCol w:w="245"/>
      </w:tblGrid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(соисполнитель)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завершения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Индикаторы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Ответственное за контроль структурное подразделение Администрации Президента Республики Казахстан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"Новые возможности приобретения жилья для каждой семьи"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внесению изменений и дополнений в законодательные акты Республики Казахстан для реализации Программы "7 - 20 - 25. Новые возможности приобретения жилья для каждой семьи" (законы Республики Казахстан: "О Национальном Банке", "О банках и банковской деятельности", "О страховой деятельности" и др.)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МИР, МНЭ, АО "НУХ "Байтерек" (по согласованию)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Прогнозный объем выкупа у БВУ прав требования по ипотечным жилищным займам, выданным по Программе "7 - 20 - 25. Новые возможности приобретения жилья для каждой семьи", до конца 2022 года 1 трлн.тенге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социально- экономического мониторинга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Программы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- 20 - 25. Новые возможности приобретения жилья для каждой семьи", направленной на обеспечение доступной жилищной ипотеки для широкого круга работающих граждан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МФ, МНЭ, МИР, АО "НУХ "Байтерек" (по согласованию)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НБ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социально- экономического мониторинга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соответствующих правил и регламентов в реализацию Программы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- 20 - 25. Новые возможности приобретения жилья для каждой семьи"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МФ, МНЭ, МИР, АО "НУХ "Байтерек" (по согласованию)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НБ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социально- экономического мониторинга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специальной дочерней организации со 100 % участием НБ для выкупа ипотечных кредитов, предоставленных БВУ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МФ, МНЭ, МЮ, АО "НУХ "Байтерек" (по согласованию)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НБ, государственная регистрация юридического лица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социально- экономического мониторинга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вопроса по ежегодному дополнительному выделению средств из РБ на программу "Нұрлы жер" для обеспечения объемов строительства в рамках Программы "7 - 20 - 25. Новые возможности приобретения жилья для каждой семьи" в размере 20 млрд. тенге на увеличение финансирования строительства инженерных коммуникаций в районы жилищной застройки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МФ, МНЭ, акимы областей, городов Астаны, Алматы и Шымкент, АО "НУХ "Байтерек" (по согласованию), АО "ЖССБК" (по согласованию)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социально - экономического мониторинга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соответствующих изменений и дополнений в Программу жилищного строительства "Нұрлы жер" в части корректировки механизмов с учетом норм Программы "7 - 20 - 25. Новые возможности приобретения жилья для каждой семьи"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НБ (по согласованию), МФ, МНЭ, НПП"Атамекен" (по согласованию), АО "НУХ "Байтерек" (по согласованию), АО "ЖССБК" (по согласованию), АО "Ипотечная организация "Казахстанская ипотечная компания" (по согласованию)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6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социально - экономического мониторинга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"Снижение налоговой нагрузки для повышения заработных плат низкооплачиваемых работников"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порядка снижения налоговой нагрузки в 10 раз для категории работников, получающих оплату труда не более 25- кратного МРП в месяц и выработка механизма администрирования индивидуального подоходного налога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НПП "Атамекен" (по согласованию)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заработной платы без увеличения нагрузки на работодателей порядка у 2 млн. человек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социально- экономического мониторинга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поправок в налоговое законодательство в части снижения размера индивидуального подоходного налога работникам с низким размером заработной платы (Налоговый кодекс и др.)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НПП "Атамекен" (по согласованию)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социально- экономического мониторинга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Вынесение на рассмотрение РБК сумм потерь бюджетов от снижения размера индивидуального подоходного налога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РБК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социально- экономического мониторинга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потерь местных бюджетов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республиканском бюджете на 2019 - 2021 годы")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МФ,МНЭ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7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социально- экономического мониторинга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возможности внедрения прогрессивной шкалы индивидуального подоходного налога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НЛП "Атамекен" (по согласованию)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социально- экономического мониторинга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"Повышение доступности и качества высшего образования и улучшение условий проживания студенческой молодежи"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бюджетной заявки на выделение дополнительных средств на увеличение государственных образовательных заказов и развитие инфраструктуры системы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акимы областей, городов Астаны, Алматы и Шымкент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заявка в МФ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выделение 20 тыс. грантов, из них 11 тыс. грантов на подготовку специалистов по техническим специальностям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социально- экономического мониторинга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дополнений в нормативные правовые акты по повышению стоимости новых грантов с 2018 - 2019 учебного года по техническим и сельскохозяйственным специальностям до уровня грантов в национальных вузах (изменения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республиканском бюджете на 2018 - 2020 годы")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МФ, МНЭ, МВД, М3, МИД, МИК, МКС, МОАП, МОР, МИР, МСХ, МТСЗН, МЭ, АДГСПК (по согласованию), ГП (по согласованию), ВС (по согласованию), Ассоциация ВУЗов Республики Казахстан (по согласованию), НПП "Атамекен" (по согласованию), Общественный совет по вопросам образования, науки, молодежной политики и защите прав детей (по согласованию)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8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социально - экономического мониторинга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дополнений в нормативные правовые акты по выделению дополнительно 20 тысяч грантов с 2018 - 2019 учебного года, в том числе 11 тысяч грантов на технические специальности по программам бакалавриата (изменения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республиканском бюджете на 2018 - 2020 годы")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МНЭ, МФ, МВД, М3, МИД, МИК, МКС, МОАП, МОР, МИР, МСХ, МТСЗН, МЭ,АДГСПК (по согласованию), ГП (по согласованию), ВС (по согласованию), Ассоциация ВУЗов Республики Казахстан (по согласованию), НПП "Атамекен" (по согласованию), Общественный совет по вопросам образования, науки, молодежной политики и защите прав детей (по согласованию)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9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социально- экономического мониторинга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государственного образовательного заказа на подготовку кадров с высшим и послевузовским образованием по специальностям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МИР, Ассоциация ВУЗов Республики Казахстан (по согласованию), HПП "Атамекен" (по согласованию), Общественный совет по вопросам образования, науки, молодежной политики и защите прав детей (по согласованию)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0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социально - экономического мониторинга.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механизмов по строительству общежитий ВУЗов и колледжей и развитию инфраструктуры системы образования на принципах государственно-частного партнерства (законы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концессиях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исполнительном производстве и статусе судебных исполнителей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платежах и платежных системах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и др.)</w:t>
            </w:r>
          </w:p>
          <w:bookmarkEnd w:id="11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МФ, МНЭ, МИР, МСХ, акимы областей, городов Астаны, Алматы и Шымкент, НБ (по согласованию), АО "ФРП "Даму" (по согласованию)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2018 года</w:t>
            </w:r>
          </w:p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эксплуатацию до конца 2022 года новых студенческих общежитий не менее чем на 75 тысяч мест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социально- экономического мониторинга.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земельных участков вблизи территорий ВУЗов и колледжей для строительства общежитий и подведение инженерных коммуникаций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акимы областей, городов Астаны, Алматы и Шымкент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социально - экономического мониторинга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внесению изменений и дополнений в действующее законодательство по вопросам строительства общежитий и развития инфраструктуры системы образования на принципах государственно-частного партнерства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законы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имуществе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закупках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государственно-частном партнерстве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 "Об утверждении Государственной программы развития образования и науки Республики Казахстан на 2016 - 2019 годы" и др.)</w:t>
            </w:r>
          </w:p>
          <w:bookmarkEnd w:id="12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МФ, МНЭ, МИР, акимы областей, городов Астаны, Алматы и Шымкент, АО "ФРП "Даму" (по согласованию), заинтересованные государственные органы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социально- экономического мониторинга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строительства новых студенческих общежитий не менее чем на 75 тысяч мест до конца 2022 года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МФ, МНЭ, акимы областей, городов Астаны, Алматы и Шымкент, АО "ФРП "Даму" (по согласованию), заинтересованные государственные органы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года, ежегодно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социально - экономического мониторинга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"Расширение микрокредитования"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бюджетной заявки на выделение дополнительных средств на микрокредитование в сельской местности и малых городах в рамках Программы развития продуктивной занятости и массового предпринимательства на 2017-2021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акимы областей, городов Астаны, Алматы и Шымкент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заявка в МФ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в 2018 году микрокредитованием более 14 тыс. человек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социально- экономического мониторинга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бюджетной заявки на выделение дополнительных средств на микрокредитование в городах и моногородах в рамках Программы развития продуктивной занятости и массового предпринимательства на 2017-2021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акимы областей, городов Астаны, Алматы и Шымкент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заявка в МФ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социально- экономического мониторинга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финансирования микрокредитования в городах и сельской местности на 20 млрд. тенге в рамках Программы развития продуктивной занятости и массового предпринимательства на 2017 -2021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МСХ, МТСЗН, акимы областей, городов Астаны, Алматы и Шымкент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РБК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социально- экономического мониторинга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основные условия кредитования областных бюджетов, бюджетов городов Астаны и Алматы на содействие развитию предпринимательства в областных центрах, городах Астане и Алматы, Туркестане, Семей и моногородах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МСХ, МФ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13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социально- экономического мониторинга</w:t>
            </w:r>
          </w:p>
        </w:tc>
      </w:tr>
      <w:tr>
        <w:trPr>
          <w:trHeight w:val="3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кредитных договоров в рамках микрокредитования предпринимательства с учетом выделения дополнительных средств: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</w:t>
            </w:r>
          </w:p>
          <w:bookmarkEnd w:id="14"/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социально- экономического мониторинга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областных центрах, городах Астане, Алматы, Туркестане, Семей и моногородах;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акимы областей, городов Астаны, Алматы и Шымкент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малых городах и сельской местности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МФ, акимы областей, городов Астаны, Алматы и Шымкент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пула проектов самозанятой и безработной категории граждан в банках второго уровня, микрофинансовых организациях и кредитных товариществах для последующего их финансирования за счет дополнительных средств, выделяемых на микрокредитование в рамках Программы развития продуктивной занятости и массового предпринимательства на 2017 -2021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Астаны, Алматы и Шымкент, НЛП "Атамекен" (по согласованию), АО "АКК" (по согласованию), АО "ФФПСХ" (по согласованию), АО "ФРП "Даму" (по согласованию)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 и МСХ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социально- экономического мониторинга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Программу развития продуктивной занятости и массового предпринимательства на 2017 - 2021 годы и соответствующие нормативные правовые акты, направленных на расширение охвата участников программы микрокредитованием, в том числе в части: актуализации целевых индикаторов; определения лимитов выдачи микрокредитов дифференцированно для проектов, реализуемых в городах и селах; развития якорной кооперации вокруг перерабатывающих сельхозпредприятий, откормочных площадок для обеспечения сбыта продукции конечными заемщиками; вовлечения в структуру микрокредитования МФО через предоставление им финансирования на беззалоговой основе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МСХ, МНЭ, акимы областей, городов Астаны, Алматы и Шымкент, НИИ "Атамекен" (по согласованию), АО "ФРП "Даму" (по согласованию), АО "АКК" (по согласованию *, АО "ФФПСХ" (по согласованию)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 с последующим принятием подзаконных актов в течение 30 календарных дней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социально- экономического мониторинга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"Дальнейшая газификация страны"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межведомственной рабочей группы по вопросам реализации проекта строительства первого этапа магистрального газопровода "Сарыарка"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МФ, МНЭ, МИР, акимы Кызылординской, Карагандинской, Акмолинской областей и города Астаны, АО "ФНБ "Самрук-Казына" (по согласованию), АО "Ж "КазМунайГаз" (по согласованию), АО "КазТрансГаз" (по согласованию), АО"НУХ "Байтерек" (по согласованию)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5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Поэтапное обеспечение 171 населенных пунктов вдоль трассы магистрального газопровода "Сарыарка" природным газом. Создание в период строительства порядка 800 рабочих мест, в период эксплуатации 225 рабочих мест согласно ТЭО. Улучшение экологической обстановки в регионах вдоль трассы первого этапа магистрального газопровода "Сарыарка" путем замещения угля. При этом эффект снижения выбросов загрязняющих веществ к 2030 году по предварительным данным составит порядка -60-70 тыс. тонн в год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социально - экономического мониторинга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схемы и условий финансирования проекта строительства первого этапа магистрального газопровода "Сарыарка" путем привлечения средств у международных финансовых институтов: Европейского банка реконструкции и развития, Евразийского банка развития, Банка развития Казахстана и др.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 (по согласованию), МФ, МНЭ, МЭ, АО "ФНБ "Самрук-Казына" (по согласованию), АО "НК "КазМунайГаз" (по согласованию), АО "КазТрансГаз" (по согласованию)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социально - экономического мониторинга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изменению методологии тарифообразования на услуги по транспортировке природного газа магистральными газопроводами, направленных на окупаемость проекта газификации "Сарыарка"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МЭ, МФ, МИР, акимы Кызылординской, Карагандинской, Акмолинской областей и города Астаны, АО "ФНБ "Самрук-Казына" (по согласованию), АО "НК "КазМунайГаз" (по согласованию), АО "КазТрансГаз" (по согласованию), АО "НУХ "Байтерек" (по согласованию)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социально - экономического мониторинга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разработки ПСД проекта строительства первого этапа магистрального газопровода "Сарыарка"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МИР, АО "КазТрансГаз" (по согласованию)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социально - экономического мониторинга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выделения земельных участков для прокладки магистрального газопровода "Сарыарка" по маршруту"Кызылорда - Жезказган - Караганда - Темиртау - Астана"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Кызылординской, Карагандинской, Акмолинской областей и города Астаны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</w:t>
            </w:r>
          </w:p>
          <w:bookmarkEnd w:id="16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социально - экономического мониторинга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получения заключения Республиканского государственного предприятия на праве хозяйственного ведения "Государственная вневедомственная экспертиза проектов" Комитета по делам строительства и жилищно- коммунального хозяйства Министерства по инвестициям и развитию Республики Казахстан на проектно-сметную документацию проекта строительства первого этапа магистрального газопровода "Сарыарка"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"КазТрансГаз" (по согласованию)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на проектно-сметную документацию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социально - экономического мониторинга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Создание/определение организации для реализации проекта строительства первого этапа магистрального газопровода "Сарыарка" и формирование уставного капитала на достаточном уровне, необходимом для привлечения финансирования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"ФНБ "Самрук-Казына" (по согласованию), МНЭ, АО "НК "КазМунайГаз" (по согласованию), АО "КазТрансГаз" (по согласованию)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социально - экономического мониторинга.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магистрального газопровода "Сарыарка" по маршруту "Кызылорда - Жезказган - Караганда - Темиртау - Астана" с проведением церемонии старта проекта в июле 2018 года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"ФНБ "Самрук-Казына" (по согласованию), АО "НК "КазМунайГаз" (по согласованию), АО "КазТрансГаз" (по согласованию)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социально- экономического мониторинга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поэтапный ввод в эксплуатацию газораспределительных сетей для подключения к магистральному газопроводу "Сарыарка"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акимы, Карагандинской, Акмолинской областей и города Астаны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ввода в эксплуатацию (поэтапно)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социально - экономического мониторинга</w:t>
            </w:r>
          </w:p>
        </w:tc>
      </w:tr>
    </w:tbl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3"/>
        <w:gridCol w:w="6487"/>
      </w:tblGrid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оборонной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 и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 Суд Республики Казахстан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палата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национального благосостояния "Самрук-Казына"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управляющий холдинг "Байтерек"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"КазМунайГаз"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"КазТрансГаз"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"КазТрансГаз"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развития предпринимательства "Даму"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"ФФПСХ"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финансовой поддержки сельского хозяйства"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"ЖССБК"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"Жилищный строительный сберегательный банк Казахстана"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"Ипотечная организация "Казахстанская ипотечная компания"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"Ипотечная организация "Казахстанская ипотечная компания"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"АКК"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"Аграрная кредитная корпорация"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БВУ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РБК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бюджетная комиссия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микрофинансовые организации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 документация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учебное заведение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