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5d7b" w14:textId="2e95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Государственной программы развития туристской отрасли Республики Казахстан до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августа 2018 года № 96-р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Государственной программы развития туристской отрасли Республики Казахстан до 2023 года (далее - проект Госпрограммы):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руководителя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индустрии туризма Министерства культуры и спорта Республики Казахстан, секретарь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 согласованию)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общественного развития Республики Казахстан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оборонной и аэрокосмической промышленности Республики Казахстан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Атырауской области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Восточно-Казахстанской области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"Атамекен" (по согласованию)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Tourism" (по согласованию)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"Казахстанская туристская ассоциация" (по согласованию)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"Казахстанская ассоциация гостиниц и ресторанов" (по согласованию)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"Ассоциация туристских агентств Казахстана" (по согласованию)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высшей школы экономики Казахского гуманитарно-юридического университета имени М.С. Нарикбаева (по согласованию)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"Менеджмент и туризм" Казахского гуманитарно-юридического университета имени М.С. Нарикбаева (по согласованию)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"Маркетинг" Карагандинского государственного университета имени академика Е.А. Букетова (по согласованию)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"Туризм" Евразийского национального университета имени JI.H. Гумилева (по согласованию).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августа 2018 года разработать и представить в Правительство Республики Казахстан проект Госпрограммы.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