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cb18" w14:textId="1ffc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 июля 2018 года "О валютном регулировании и валютном контроле" и "О внесении изменений и дополнений в некоторые законодательные акты Республики Казахстан по вопросам валютного регулирования и валютного контроля, риск-ориентированного надзора за деятельностью финансовых организаций, защиты прав потребителей финансовых услуг и совершенствования деятельности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2018 года № 97-р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 июля 2018 года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 и валютном контроле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валютного регулирования и валютного контроля, риск- ориентированного надзора за деятельностью финансовых организаций, защиты прав потребителей финансовых услуг и совершенствования деятельности Национального Банка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(по согласованию) разработать и в установленном порядке внести в Администрацию Президента Республики Казахстан проект акта Президента Республики Казахстан согласно перечню.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2018 года № 97-р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2 июля 2018 года "О валютном регулировании и валютном контроле" и "О внесении изменений и дополнений в некоторые законодательные акты Республики Казахстан по вопросам валютного регулирования и валютного контроля, риск-ориентированного надзора за деятельностью финансовых организаций, защиты прав потребителей финансовых услуг и совершенствования деятельности Национального Банка Республики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392"/>
        <w:gridCol w:w="616"/>
        <w:gridCol w:w="688"/>
        <w:gridCol w:w="1273"/>
        <w:gridCol w:w="1607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Республики Казахстан</w:t>
            </w:r>
          </w:p>
          <w:bookmarkEnd w:id="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филиалов (представительств) иностранных нефинансовых организаций, для которых статус нерезидента по валютному законодательству Республики Казахстан установлен условиями соглашений, заключенных от имени Республики Казахстан с иностранными организациями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9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О.А., Досмухамбетов М.Д., Кабикенов А.К.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1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Д.Р., 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2014 года № 762 "Об утверждении форм, Правил и сроков формирования реестра требований кредиторов"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валютных операций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обменных операций с наличной иностранной валютой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экспортноимпортного валютного контроля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валютных операций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информации филиалами (представительствами) иностранных нефинансовых организаций, осуществляющими деятельность в Республике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2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источников спроса и предложения на внутреннем валютном рынке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2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исчисления, условий действия плавающей ставки вознаграждения по договорам банковского вклада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2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расчета годовой эффективной ставки вознаграждения по договору займа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2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30 мая 2016 года №134 "Об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2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введения и отмены особого режима регулирования, осуществления деятельности в рамках особого режима регулирования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3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отбора и правил рассмотрения документов для заключения договора об осуществлении деятельности в рамках особого режима регулирования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3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об осуществлении деятельности в рамках особого режима регулирования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3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нормативные правовые акты Республики Казахстан по вопросам рынка ценных бумаг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3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Ж.Б.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24 декабря 2012 года № 386 "Об утверждении Правил прохождения учетной регистрации и ведения реестра микрофинансовых организаций"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3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 займах последней инстанции, предоставляемых Национальным Банком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4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и использования мотивированного суждения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4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нормативных правовых актов Республики Казахстан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4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установления запрета на предоставление льготных условий лицам, связанным с банком особыми отношениями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4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нормативные правовые акты Республики Казахстан по вопросам регулирования финансового рынка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4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мер надзорного реагирования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5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перечня вопросов, подлежащих проверке в рамках аудита иной информации, требований к содержанию, срокам представления аудиторской организацией аудиторского заключения по аудиту иной информации, требований к аудиторам в составе аудиторской организации, привлекаемой к аудиту иной информации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5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О.А., Бекетаев Р.Б.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представления плана мероприятий по улучшению финансового положения и его одобрения уполномоченным органом, а также требований к его содержанию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5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сделок на нерыночных условиях, заключение которых является основанием для принятия решения об отнесении банка к категории неплатежеспособных банков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5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принудительной реструктуризации обязательств неплатежеспособного банка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5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обязательных условий договора о предоставлении микрокредита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6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ограниченных мер воздействия к операторам платежных систем и поставщикам платежных услуг, не являющимся банками и организациями, осуществляющими отдельные виды банковских операций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6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4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Ж.Б.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установления запрета на предоставление льготных условий лицам, связанным со страховой (перестраховочной) организацией особыми отношениями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6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6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Ж.Б.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16 июля 2014 года № 144 "Об утверждении Правил организации обменных операций с наличной иностранной валютой в Республике Казахстан"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6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8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Национального Банка Республики Казахстан по вопросам платежей и платежных систем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6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0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Ж.Б.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постановления Правления Национального Банка Республики Казахстан по вопросам ведения бухгалтерского учета и финансовой отчетности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7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2"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</w:tbl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