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9b1f" w14:textId="b069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 июля 2018 года "О внесении изменений и дополнений в некоторые законодательные акты Республики Казахстан по вопросам социального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августа 2018 года № 101-р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2018 года "О внесении изменений и дополнений в некоторые законодательные акты Республики Казахстан по вопросам социального обеспечения"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101-р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 июля 2018 года "О внесении изменений и дополнений в некоторые законодательные акты Республики Казахстан по вопросам социального обеспечения"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7837"/>
        <w:gridCol w:w="993"/>
        <w:gridCol w:w="505"/>
        <w:gridCol w:w="1448"/>
        <w:gridCol w:w="1030"/>
      </w:tblGrid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  <w:bookmarkEnd w:id="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6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Мухтаров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8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Жакупова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февраля 2014 года № 129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года"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"Сырбар"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0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1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Оразов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319 "Об утверждении Правил назначения и выплаты государственных пособий семьям, имеющим детей"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2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Жакупова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деятельности организаций, оказывающих специальные социальные услуги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</w:t>
            </w:r>
          </w:p>
          <w:bookmarkEnd w:id="1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4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Жакупова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единого регистра организаций, предоставляющих специальные социальные услуги, и реестра специалистов, оказывающих специальные социальные услуги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5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Жакупова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финансирования и мониторинга оказания специальных социальных услуг в области социальной защиты населения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6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Жакупова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квалификационных требований к социальным работникам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7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Жакупова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 марта 2017 года № 17 "Об утверждении Правил перерасчета размера государственной базовой пенсионной выплаты, назначенной до 1 июля 2018 года"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8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Жакупова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апреля 2015 года № 223 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 по возрасту, государственных социальных пособий по инвалидности, по случаю потери кормильца, государственных специальных пособий"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9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Жакупова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20 января 2016 года № 34 "Об определении перечня, форм, сроков представления финансовой и иной отчетности Государственным фондом социального страхования и Государственной корпорацией "Правительство для граждан"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0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Жакупова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17 апреля 2015 года № 236 "Об утверждении Правил назначения, исчисления (определения), перерасчета размеров социальных выплат из Государственного фонда социального страхования, а также их осуществления"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1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Жакупова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2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3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Шолпанкулов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 июня 2015 года № 445 "Об утверждении Правил назначения и выплаты специального государственного пособия"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cоциальной защиты населения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4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Жакупова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5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Жакупова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21 августа 2015 года № 538 "Об утверждении квалификационных требований к социальным работникам и правил их аттестации"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6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Аймагамбетов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17 августа 2017 года№ 563 "Об утверждении Правил возмещения военнослужащим расходов на внутриреспубликанские перевозки собственного имущества на железнодорожном, автомобильном и внутреннем водном транспорте"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внутренних Дел Республики Казахстан</w:t>
            </w:r>
          </w:p>
          <w:bookmarkEnd w:id="2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8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Бисенкулов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Председателя Комитета национальной безопасности Республики Казахстан от 26 августа 2017 года № 69 нс "Об утверждении Правил возмещения военнослужащим органов национальной безопасности расходов за счет государства на внутриреспубликанские перевозки собственного имущества на железнодорожном, автомобильном и внутреннем водном транспорте"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национальной безопасности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9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30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Колкобаев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17 августа 2017 года № 562 "Об утверждении Правил предоставления военнослужащим и членам их семей права на проезд за счет государства внутренними и международными авиамаршрутами на воздушном транспорте"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внутренних дел Республики Казахстан</w:t>
            </w:r>
          </w:p>
          <w:bookmarkEnd w:id="3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32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Бисенкулов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отчетной документации в области адресной социальной помощи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33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Жакупова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 Республики Казахстан</w:t>
            </w:r>
          </w:p>
          <w:bookmarkEnd w:id="3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35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JI. Актаева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методических рекомендаций в области социальной защиты инвалидов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36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Жакупова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методических рекомендаций в сфере предоставления специальных социальных услуг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</w:t>
            </w:r>
          </w:p>
          <w:bookmarkEnd w:id="3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38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Жакупова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социальнотрудовой сфере"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месяцев со дня включения государственной услуги в реестр государственных услуг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Жакупова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мая 2015 года № 407 "Об утверждении регламентов оказания государственных услуг в сфере социальной защиты населения"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календарных дней после введения в действие стандарта государственной услуги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Жакупова</w:t>
            </w:r>
          </w:p>
        </w:tc>
      </w:tr>
    </w:tbl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Министерство здравоохранения Республики Казахстан;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СВР "Сырбар" - Служба внешней разведки Республики Казахстан "Сырбар";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