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54b5" w14:textId="19c5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 по улучшению индикаторов рейтинга "Doing Business" Всемирного банка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2018 года № 107-р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улучшению индикаторов рейтинга "Doing Business" Всемирного банка на 2018 год (далее - Комплексный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до 15 декабря 2018 года в Министерство национальной экономики Республики Казахстан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обеспечить представление в Правительство Республики Казахстан сводной информации о ходе исполнения Комплексного плана до 30 декабря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107-р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мер по улучшению индикаторов рейтинга "Doing Business" Всемирного банка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87"/>
        <w:gridCol w:w="3994"/>
        <w:gridCol w:w="274"/>
        <w:gridCol w:w="289"/>
        <w:gridCol w:w="2559"/>
        <w:gridCol w:w="1418"/>
        <w:gridCol w:w="1923"/>
        <w:gridCol w:w="1"/>
        <w:gridCol w:w="1"/>
        <w:gridCol w:w="743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Мера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Индикатор "Открытие предприятий"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позиций Казахстана в рейтинге "Doing Business"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Индикатор "Регистрация собственности"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позиций Казахстана в рейтинге "Doing Business"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НАО "Государственная корпорация "Правительство для граждан"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услуги по удостоверению подлинности подписей (безнотариальная сделка) во фронт-офисах НАО "Государственная корпорация "Правительство для граждан" в течение одного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рабочих мест во фронт-офисах НАО "Государственная корпорация "Правительство для граждан" для регистраторов, обеспечивающих доступ к архиву регистрационных дел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(отчет по количеству сделок)в Департамент недвижимости НАО "Государственная корпорация "Правительство для граждан"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 (по согласованию), МЮ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охвата территории всей страны земельным кадастром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создании публичной кадастровой карты в рамках формирования Единого государственного кадастра недвижимости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МЮ, НАО "Государственная корпорация "Правительство для граждан"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Индикатор "Исполнение контрактов"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позиции Казахстана в рейтинге "Doing Business"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МЮ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открытом доступе следующих отчетов (статистики) о результатах работы суда надлежащей юрисдикции, позволяющих отслеживать эффективность его работы, контролировать движение дел в суде и обеспечивать соблюдение установленных сроков: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отчет о продолжительности рассмотрения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о соотношении количества судебных дел, по которым вынесено решение, к числу зарегистрированных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отчет о длительности рассмотрения находящихся в производстве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о движении конкретного дела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интернет- ресурсе Верховного Суда отчетов (статистики) о деятельности районных судов, а также специализированных экономических судов по рассмотрению гражданских дел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интернет-ресурсе Верховного Суда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показателя "Публикация в открытом доступе судебных решений"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базы "Банк судебных актов", проведение разъяснительной работы для населения и представителей бизнеса по применению базы "Банк судебных актов"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процедуры запроса счетов должников по исполнительному производству, наложение/снятие обременения на счета должников, отправка инкассового распоряжения, получение информации об исполнении инкассового распоряжения, отзыв инкассового распоряжения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санкционированных электронных постановлений судебных исполнителей в банки второго уровня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БВУ (по согласованию), ВС (по согласованию), МИК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онлайн-оплаты задолженности по исполнительным производствам с автоматическим прекращением исполнительного производства и отменой мер обеспечения (снятие арестов)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АИС ОИП с информационными системами БВУ в части передачи наличия исполнительного производства и передачи сумм задолженности с платежными реквизитами. Получение информации о погашении суммы задолженности с запуском функционала по автоматическому прекращению исполнительного производства и отмене мер обеспечения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БВУ (по согласованию), МИК, ВС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Индикатор "Получение кредитов"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позиции Казахстана в рейтинге "Doing Business", в том числе в части раскрытия информации по услугам, предоставляемым кредитным бюро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предоставлению кредитным бюро услуг с добавленной стоимостью (в части оценки кредитоспособности заемщиков)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АО "Государственное кредитное бюро" услуг по кредитному скорингу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Индикатор "Защита миноритарных инвесторов"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позиции Казахстана в рейтинге "Doing Business"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Индикатор "Получение разрешения на строительство"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позиций Казахстана в рейтинге "Doing Business"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работы по нововведениям в сфере архитектуры, градостроительства 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пресс-туров в регионах для заинтересованных МИО и предпринимательского сообщества с освещением в региональных СМИ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СМИ (региональная пресса и телевидение)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процедур, входящих в состав индикатора "Разрешение на строительство"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акимат города Алматы о ежемесячном предоставлении отчета по процедурам, входящим в состав индикатора "Разрешение на строительство"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Индикатор "Международная торговля"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временных и стоимостных затрат, возникающих при экспортных отправках товаров 72 номенклатурной группы (черные металлы)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утвержденных Решением Совета Евразийской экономической комиссии 16 июля 2012 года№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освещение проводимой работы по упрощению отправок на экспорт на корпоративных информационных ресурсах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"Ж "КТЖ"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финансовых затрат на заполнение деклараций на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заполнения деклараций на товары по направлению "Экспорт таможенными органами"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 в разрезе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позиций Казахстана в рейтинге "Doing Business"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реформ, проведенных государственными и заинтересованными органами в целях улучшения показателей индикатора "Международная торговля"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в г. Алматы для осуществления мониторинга экспорта товаров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МИР, АО "НК "КТЖ" (по согласованию),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принципа "Единое окно" при экспортно-импортных операциях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принципа "Единое окно" по экспортно-импортным операциям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М3, МСХ,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модернизация и техническое дооснащение пунктов пропуска на внешней границе ЕАЭС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модернизация и дооснащение пунктов пропуска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временных и финансовых затрат на выдачу сертификатов соответствия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 выдачи сертификата соответствия на экспортируемые товары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Индикатор "Подключение к системе электроснабжения"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позиций Казахстана в рейтинге "Doing Business"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(территориальные департаменты), акимат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удовлетворенности потребителей электрической энергии качеством электрической энергии, ее поставки, а также по соблюдению энергетическими предприятиями сроков и требований законодательства РК в области электроэнергетики в части подключения к электрическим сетям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запросов потребителям электрической энергии (представителям малого и среднего бизнеса)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(территориальные департаменты), акимат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административной ответственности за нарушение порядка и сроков выдачи актов разграничения балансовой принадлежности электрических сетей и эксплуатационной ответственности сторон принадлежности, заключение договоров электроснабжения, пломбирования системы коммерческого учета электрической энергии, согласование энергопередающими организациями проектной документации на строительство, реконструкцию или модернизацию электроустановок потребителей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Кодекс РК "Об административных правонарушениях"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Индикатор "Разрешение неплатежеспособности"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по улучшению позиций Казахстана в рейтинге "Doing Business"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процедур реабилитации и банкротства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РК "О внесении и изменений и дополнений в некоторые законодательные акты РК по вопросам совершенствования процедур реабилитации и банкротства"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Индикатор "Налогообложение"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по улучшению позиций Казахстана в рейтинге "Doing Business"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нового формата и разработка концепции нового метода администрирования косвенных налогов для упрощения исчисления и уплаты, а также сокращение сроков возврата НДС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метода и процедур администрирования НДС, разработка методологии и адаптация к законодательству РК, а также разработка технических требований к информационной системе по администрированию НДС с использованием технологии Blockchain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концепции возврата превышения по налогу на добавленную стоимость для всех категорий налогоплательщиков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алгоритма, бизнес-процессов и порядка возврата превышения по налогу на добавленную стоимость для всех категорий налогоплательщиков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Индикатор "Защита прав работника"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трудового законодательства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трудового законодательства, в том числе по совершенствованию законодательства по вопросам деятельности профессиональных союзов с участием представителей работников и работодателей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НПП "Атамекен", ФПРК (по согласованию)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информированности работодателей и работников по вопросам применения трудового законодательства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информационноразъяснительной работы по вопросам защиты прав работников с учетом положений нового Трудового кодекса РК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НПП "Атамекен" (по согласованию), ФПРК (по согласованию), МИО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трехсторонних комиссий на отраслевом и региональном уровнях, круглых столов по вопросам трудового законодательства с участием социальных партнеров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МИР, МЮ, МНЭ, М3, МЭ, МИО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увеличению охвата предприятий и организаций республики коллективными договорами, проведение встреч с международными экспертами по вопросам усиления социального партнерства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праворазъяснительной работы по улучшению позиций Казахстана в рейтинге "Doing Business"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в СМИ, проведение круглых столов, семинаров и конференций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НПП "Атамекен", ФПРК (по согласованию)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гола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- Республика Казахстан;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- Евразийский экономический союз;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"Государственная корпорация "Правительство для граждан" - некоммерческое акционерное общество "Государственная корпорация "Правительство для граждан";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"Атамекен";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- акционерное общество "Национальная компания "Қазақстан Teмip жолы"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ФПРК - Федерация профсоюзов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- банки второго уровня;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ОИП - автоматизированная информационная система "Органов исполнительного производства".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