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f19b" w14:textId="2f1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2018 года "О внесении изменений и дополнений в некоторые законодательные акты Республики Казахстан по вопросам газа и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2018 года № 116-р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2018 года "О внесении изменений и дополнений в некоторые законодательные акты Республики Казахстан по вопросам газа и газоснабжения"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 № 116-р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4 июля 2018 года "О внесении изменений и дополнений в некоторые законодательные акты Республики Казахстан по вопросам газа и газоснабжения"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661"/>
        <w:gridCol w:w="482"/>
        <w:gridCol w:w="608"/>
        <w:gridCol w:w="293"/>
        <w:gridCol w:w="1238"/>
        <w:gridCol w:w="1214"/>
        <w:gridCol w:w="1114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качественную, своевременную разработку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и признании утратившим силу решения Правительства Республики Казахстан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Жунусбекова М.С.</w:t>
            </w:r>
          </w:p>
          <w:bookmarkEnd w:id="6"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15 декабря 2014 года № 209 "Об утверждении Правил определения предельных цен оптовой реализации товарного и сжиженного нефтяного газа на внутреннем рынке"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торгов сжиженным нефтяным газом через электронные торговые площадки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9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и утверждения норм потребления товарного и сжиженного нефтяного газа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22 октября 2014 года № 68 "Об утверждении Правил составления плана поставки сжиженного нефтяного газа на внутренний рынок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формированию плана поставки сжиженного нефтяного газа на внутренний рынок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комиссии по формированию сводных заявок на поставку сжиженного нефтяного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энергетики Республики Казахстан от 27 ноября 2014 года № 153 "О некоторых вопросах аккредитации газосетевых организаций"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промышленных потребителей, использующих сжиженный нефтяной газ в качестве сырья для производства нефтегазохимической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комиссии по формированию сводных заявок на поставку сжиженного нефтяного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области, городов республиканского значения, столицы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значения, столицы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акимов областей, городов республиканского значения, столицы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