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49e3" w14:textId="f974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Государственной программы развития регионов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сентября 2019 года № 121-р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Государственной программы развития регионов до 2020 года: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проекта Государственной программы развития регионов до 2020 года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30 сентября 2018 года разработать проект Государственной программы развития регионов до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 года № 121-р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проекта Государственной программы развития регионов до 2020 года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руководитель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руководителя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регионального развития Министерства национальной экономики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Мажилиса Парламента Республики Казахстан (по согласованию)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строительства и жилищно-коммунального хозяйства Министерства по инвестициям и развитию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Министерства информации и коммуникаций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и анализа Министерства сельского хозяйства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инвестиционной политики Министерства здравоохранения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развития Министерства здравоохранения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социальных услуг Министерства труда и социальной защиты населения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развития Министерства труда и социальной защиты населения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бюджета агропромышленного комплекса, природных ресурсов, строительства и жилищно-коммунального хозяйства Министерства финансов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бюджета социальной сферы Министерства финансов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бюджета промышленности, транспорта и коммуникаций Министерства финансов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анализа и стратегического планирования Министерства культуры и спорта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газовой промышленности Министерства энергетики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электроэнергетики и угольной промышленности Министерства энергетики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директора Департамента занятости населения и развития рынка труда Министерства труда и социальной защиты населения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директора Пограничной службы Комитета национальной безопасности Республики Казахстан, полковник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Общественного совета Министерства национальной экономики Республики Казахстан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регионального развития Национальной палаты предпринимателей Республики Казахстан "Атамекен"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1 категории Департамента регионального развития Национальной палаты предпринимателей Республики Казахстан "Атамекен"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1 категории Департамента регионального развития Национальной палаты предпринимателей Республики Казахстан "Атамекен"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"Казахстанский центр модернизации и развития жилищно-коммунального хозяйства"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"Институт экономических исследований"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экономики и планирования акционерного общества "Национальная геологоразведочная компания "Казгеология"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методологии развития инфраструктуры жилищного комплекса акционерного общества "Казахстанский центр модернизации и развития жилищно-коммунального хозяйства"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региональных исследований акционерного общества "Институт экономических исследований"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развития акционерного общества "Национальный управляющий холдинг "КазАгро"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управления жилищно-строительными активами акционерного общества "Национальный управляющий холдинг "Байтерек"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центра региональных исследований акционерного общества "Институт экономических исследований"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геофизик 1 категории Департамента геологии акционерного общества "Национальная геологоразведочная компания "Казгеология" (по согласованию)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эксперт центра региональных исследований акционерного общества "Институт экономических исследований" (по согласованию).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