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7ee7" w14:textId="b987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 апреля 2018 года № 38-р "О создании Комиссии по вопросам определения предельного объема внешнего долга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октября 2018 года № 131-р.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апреля 2018 года № 38-р "О создании Комиссии по вопросам определения предельного объема внешнего долга квазигосударственного сектора"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определения предельного объема внешнего долга квазигосударственного сектора,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вице-министр национальной экономики Республики Казахстан, заместитель председателя"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национальной экономики Республики Казахстан, заместитель председателя".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