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d752" w14:textId="a6bd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распоряжение Премьер-Министра Республики Казахстан от 5 апреля 2016 года № 20-р "О мерах по реализации Указа Президента Республики Казахстан от 5 февраля 2016 года № 190 "О проведении отчетных встреч с населением руководителей центральных исполнительных органов, акимов, ректоров национальных высших учебных заведений"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ноября 2018 года № 149-р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5 апреля 2016 года № 20-р "О мерах по реализации Указа Президента Республики Казахстан от 5 февраля 2016 года № 190 "О проведении отчетных встреч с населением руководителей центральных исполнительных органов, акимов, ректоров национальных высших учебных заведений" следующие изменения и дополнения: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закрепление членов Правительства Республики Казахстан, руководителей центральных государственных органов, национальных холдингов и компаний (по согласованию) для участия на отчетных встречах с населением акимов областей, городов республиканского значения, столицы;";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Акимам областей, городов республиканского значения, столицы ежегодно не позднее 10 декабря на предстоящий календарный год направлять графики отчетных встреч с населением в Министерство национальной экономики Республики Казахстан для составления графика выездов членов Правительства Республики Казахстан, руководителей центральных государственных органов, национальных холдингов и компаний (по согласованию).";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6-1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Министерству национальной экономики Республики Казахстан обеспечить внесение в Канцелярию Премьер-Министра Республики Казахстан графика проведения отчетов акимов областей, городов республиканского значения, столицы перед населением ежегодно в срок до 15 декабря.";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Членом Правительства Республики Казахстан, руководителям центральных государственных органов, национальных холдингов и компаний (по согласованию) принимать участие на отчетных встречах с населением акимов областей, городов республиканского значения, столицы согласно прилагаемому закреплению.";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7-4 следующего содержания: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"7-4. Местным исполнительным органам обеспечить проведение отчетных встреч с населением акимов областей, городов республиканского значения, столицы с организацией онлайн-трансляции на ведущих региональных телеканалах.";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Акимам областей, городов республиканского значения, столицы ежегодно в срок до 1 апреля представлять в Министерство национальной экономики Республики Казахстан перечень проблем, решение которых входит в компетенцию центральных государственных органов, национальных холдингов и компаний (по согласованию), с учетом итогов встреч нижестоящих акимов за отчетный год.";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руководителей центральных и местных исполнительных органов, ректоров национальных высших учебных заведений, утвержденной указанным распоряжением: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отчет центральных и местных исполнительных органов должен содержать сведения: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основных направлениях деятельности центральных исполнительных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результатах деятельности центральных исполнительных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реализуемых в стране реформах, социально-экономическом развитии, достижении ключевых показателей меморандумов, целевых индикаторов стратегических планов, программ развития территорий и задачах по развитию отраслей/сфер и основных направлениях ее дальнейшего развития, процессе формирования проектов бюджетов;";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закреплении членов Правительства Республики Казахстан, руководителей центральных государственных органов, национальных холдингов и компаний (по согласованию) для участия на отчетных встречах с населением акимов областей, города республиканского значения, столицы, утвержденном указанным распоряжением: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1820"/>
        <w:gridCol w:w="638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общественного развития Республики Казахстан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14, изложить в следующей редакции: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0"/>
        <w:gridCol w:w="961"/>
        <w:gridCol w:w="7979"/>
      </w:tblGrid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 - Министр сельского хозяйства Республики Казахстан</w:t>
            </w: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17, следующего содержания: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7"/>
        <w:gridCol w:w="2265"/>
        <w:gridCol w:w="5168"/>
      </w:tblGrid>
      <w:tr>
        <w:trPr>
          <w:trHeight w:val="30" w:hRule="atLeast"/>
        </w:trPr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</w:t>
            </w:r>
          </w:p>
        </w:tc>
      </w:tr>
    </w:tbl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закреплении руководителей национальных холдингов и компаний (по согласованию) для участия на отчетных встречах руководителей центральных исполнительных органов, утвержденном указанным распоряжением: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13, изложить в следующей редакции: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2"/>
        <w:gridCol w:w="2348"/>
        <w:gridCol w:w="7610"/>
      </w:tblGrid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общественного развития Республики Казахстан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"Национальный управляющий холдинг "Байтерек" (по согласованию)</w:t>
            </w:r>
          </w:p>
        </w:tc>
      </w:tr>
    </w:tbl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