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eeea6" w14:textId="25eee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реализации Закона Республики Казахстан от 5 ноября 2018 года "О внесении изменений и дополнений в некоторые законодательные акты Республики Казахстан по вопросам государственной статистики"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27 ноября 2018 года № 150-р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правовых актов, принятие которых необходимо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5 ноября 2018 года "О внесении изменений и дополнений в некоторые законодательные акты Республики Казахстан по вопросам государственной статистики" (далее - перечень).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Министерству национальной экономики Республики Казахстан: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разработать и в установленном порядке внести на утверждение в Правительство Республики Казахстан проект правового акта согласно перечню;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принять соответствующие ведомственные правовые акты и проинформировать Правительство Республики Казахстан о принятых мерах.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распоряжением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ноября 2018 года № 150-р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правовых актов, принятие которых необходимо в целях реализации Закона Республики Казахстан от 5 ноября 2018 года "О внесении изменений и дополнений в некоторые законодательные акты Республики Казахстан по вопросам государственной статистики"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8276"/>
        <w:gridCol w:w="346"/>
        <w:gridCol w:w="795"/>
        <w:gridCol w:w="1114"/>
        <w:gridCol w:w="1136"/>
      </w:tblGrid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правового акта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Форма акта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Государственный орган, ответственный за исполнение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Срок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исполнения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Лицо, ответственное за качество, своевременность разработки и принятие правовых актов
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дополнений в постановления Правительства Республики Казахстан от 11 октября 2010 года № 1049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Правил и сроков проведения национальных переписей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 и от 24 сентября 2014 года № 1011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Вопросы Министерства национальной экономики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Республики Казахстан</w:t>
            </w:r>
          </w:p>
          <w:bookmarkEnd w:id="5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2018 года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Даленов Р.Е.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национальной экономики Республики Казахстан от 30 сентября 2014 года № 33 "Об утверждении Положения о Комитете по статистике Министерства национальной экономики Республики Казахстан"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2018 года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Даленов Р.Е.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привлечения лиц в качестве интервьюеров при проведении обще государстве иных статистических наблюдений и национальных переписей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2018 года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Даленов Р.Е.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проведения опроса респондентов и пользователей с целью мониторинга уровня удовлетворенности деятельностью уполномоченного органа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2018 года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Даленов Р.Е.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проведения с участием респондентов на добровольной основе тестирования и обсуждения проектов статистических форм по общегосударственным и (или) ведомственным статистическим наблюдениям и инструкций по их заполнению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НБ (по согласованию)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2018 года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Даленов Р.Е.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пересмотра опубликованной официальной статистической информации для статистических целей в случае изменения статистической методологии и на основании обновленной, подтвержденной документально информации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НБ (по согласованию)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2018 года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Даленов Р.Е.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получения контактных данных по респондентам от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2018 года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Даленов Р.Е.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получения на возмездной и безвозмездной основе необходимых первичных статистических данных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2018 года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Даленов Р.Е.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регистрации цен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2018 года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Даленов Р.Е.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расчета численности интервьюеров и стоимости их услуг при проведении общегосударственных статистических наблюдений и национальных переписей по договору возмездного оказания услуг, в соответствии с бюджетным законодательством Республики Казахстан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2018 года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Даленов Р.Е.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Председателя Агентства Республики Казахстан по статистике от 9 июля 2010 года № 173 "Об утверждении Правил представления респондентами первичных статистических данных"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2018 года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Даленов Р.Е.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изменения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исполняющего обязанности Председателя Агентства Республики Казахстан по статистике от 14 июля 2010 года № 183 "Об утверждении Правил представления административных данных административными источниками на безвозмездной основе"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2018 года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Даленов Р.Е.</w:t>
            </w:r>
          </w:p>
        </w:tc>
      </w:tr>
    </w:tbl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аббревиатур: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МНЭ - Министерство национальной экономики Республики Казахстан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НБ - Национальный Банк Республики Казахстан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