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e40f" w14:textId="2ade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Совета по региональной политике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декабря 2018 года № 155-р. Утратило силу постановлением Правительства Республики Казахстан от 29 апреля 2022 года № 268.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Совет по региональной политике (далее - Совет).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№155-р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Совета по региональной политике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Премьер-Министра РК от 11.04.2019 </w:t>
      </w:r>
      <w:r>
        <w:rPr>
          <w:rFonts w:ascii="Times New Roman"/>
          <w:b w:val="false"/>
          <w:i w:val="false"/>
          <w:color w:val="ff0000"/>
          <w:sz w:val="28"/>
        </w:rPr>
        <w:t>№ 57-р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06.12.2019 </w:t>
      </w:r>
      <w:r>
        <w:rPr>
          <w:rFonts w:ascii="Times New Roman"/>
          <w:b w:val="false"/>
          <w:i w:val="false"/>
          <w:color w:val="ff0000"/>
          <w:sz w:val="28"/>
        </w:rPr>
        <w:t>№ 222-р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Казахстан, заместитель председателя;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регионального развития Министерства национальной экономики Республики Казахстан, секретарь;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сельского хозяйства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информации и общественного развития Республики Казахстан;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торговли и интеграции Республики Казахстан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экологии, геологии и природных ресурсов Республики Казахстан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"Атамекен" (по согласованию);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- член Правления акционерного общества "Национальный управляющий холдинг "Байтерек" (по согласованию).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№155-р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Совете по региональной политике</w:t>
      </w:r>
    </w:p>
    <w:bookmarkEnd w:id="25"/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по региональной политике (далее - Совет) является консультативно - совещательным органом при Правительстве Республики Казахстан.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в своей деятельности руководствуется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Рабочим органом Совета является Министерство национальной экономики Республики Казахстан.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Заседания Совета проводятся по мере необходимости.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распоряжения Премьер-Министра РК от 11.04.2019 </w:t>
      </w:r>
      <w:r>
        <w:rPr>
          <w:rFonts w:ascii="Times New Roman"/>
          <w:b w:val="false"/>
          <w:i w:val="false"/>
          <w:color w:val="000000"/>
          <w:sz w:val="28"/>
        </w:rPr>
        <w:t>№ 57-р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Совета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Совета являются выработка предложений и рекомендаций по: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вопросам совершенствования регионального развития и административно - территориального устройства страны;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повышению конкурентоспособности регионов и эффективности межрегионального взаимодействия.</w:t>
      </w:r>
    </w:p>
    <w:bookmarkEnd w:id="34"/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деятельности Совета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и порядок деятельности Совета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