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136" w14:textId="eb9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2018 года № 162-р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