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e5d9" w14:textId="d15e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2018 года "О естественных монополиях"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2019 года № 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10-р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2018 года "О естественных монополиях"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597"/>
        <w:gridCol w:w="1701"/>
        <w:gridCol w:w="1297"/>
        <w:gridCol w:w="2590"/>
        <w:gridCol w:w="2642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  <w:bookmarkEnd w:id="6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тарифов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тарифов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 тарифов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деятельности субъектами естественных монополий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деятельности субъектами естественных монополий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деятельности субъектами естественных монополий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6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предоставления регулируемых услуг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предоставления регулируемых услуг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3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договоров предоставления регулируемых услуг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регулируемых услуг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регулируемых услуг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регулируемых услуг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4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МИИР – Министерство индустрии и инфраструктурного развития Республики Казахстан;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