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7455" w14:textId="6837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декабря 2018 года "О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февраля 2019 года № 20-р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2018 года "О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перечню;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здравоохранения Республики Казахстан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20-р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28 декабря 2018 года "О внесении изменений и дополнений в некоторые законодательные акты Республики Казахстан по вопросам обращения лекарственных средств и медицинских изделий"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516"/>
        <w:gridCol w:w="399"/>
        <w:gridCol w:w="572"/>
        <w:gridCol w:w="917"/>
        <w:gridCol w:w="1325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ответствен-ное за качество, своевремен-ность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некоторые решения Правительства Республики Казахстан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 апреля 2018 года № 142 "Об утверждении Правил проведения медико-биологических экспериментов, доклинических (неклинических) и клинических исследований, а также требования к доклиническим и клиническим базам"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мая 2015 года № 421 "Об утверждении Правил проведения фармаконадзора лекарственных средств и мониторинга побочных действий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16 апреля 2015 года № 227 "Об утверждении Правил маркировки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27 февраля 2015 года № 106 "Об утверждении Правил запрета, приостановления, изъятия или ограничения из обращения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19 ноября 2009 года № 742 "Об утверждении Правил проведения инспектирования в сфере обращения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27 мая 2015 года № 392 "Об утверждении надлежащих фармацевтических практик"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7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27 февраля 2015 года № 105 "Об утверждении Правил осуществления рекламы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августа 2015 года № 687 "Об утверждении Правил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0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и социального развития Республики Казахстан от 22 мая 2015 года № 369 "Об утверждении Правил разработки и утверждения Казахстанского национального лекарственного формуляра"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2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3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некоторых решений Министра здравоохранения Республики Казахстан и Министра здравоохранения и социального развития Республики Казахстан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5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мая 2015 года № 414 "Об утверждении Правил составления и оформления инструкции по медицинскому применению лекарственных средств и изделий медицинского назначения"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2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4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5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9 октября 2009 года № 515 "Об утверждении Правил аттестации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7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мая 2015 года № 412 "Об утверждении Правил проведения аккредитации испытательных лабораторий, оуществляющих монопольную деятельность по экспертизе и оценке безопасности и качества лекарственных средств, изделий медицинского назначения"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мая 2015 года № 416 "Об утверждении регламентов государственных услуг в сфере фармацевтической деятельности"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июня 2015 года № 516 "Об утверждении Перечня товаров, не относящихся к лекарственным средствам, изделиям медицинского назначения и медицинской технике, разрешенных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оптовой и розничной реализации субъектами в сфере обращения лекарственных средств, изделий медицинского назначения и медицинской техники"</w:t>
            </w:r>
          </w:p>
          <w:bookmarkEnd w:id="4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4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июня 2015 года № 525 "Об утверждении Правил закупа товаров и услуг для осуществления экспертизы при государственной регистрации лекарственных средств, изделий медицинского назначения и оценке их безопасности и качества"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и социального развития Республики Казахстан от 30 июля 2015 года № 639 "Об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8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средств, изделий медицинского назначения и медицинской техники и вывоза с территории Республики Казахстан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0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ноября 2009 года № 764 "Об утверждении Правил классификации безопасности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2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ноября 2009 года № 765 "Об утверждении Перечня медицинской техники, являющейся средством измерения"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54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5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  <w:bookmarkEnd w:id="56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сентября 2015 года № 766 "Об утверждении Правил обеспечения лекарственными средствами граждан"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8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0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Жунусбекова 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4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"Об утверждении критериев оценки степени риска и проверочных листов в сферах качества оказания медицинских услуг, обращения лекарственных средств, изделий медицинского назначения и медицинской техники" 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8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Жунусбекова 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19 ноября 2009 года № 743 "Об утверждении Правил оценки условий производства и системы обеспечения качества при государственной регистрации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2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12 февраля 2013 года № 75 "Об утверждении Правил формирования реестра субъектов здравоохранения, осуществляющих оптовую и розничную реализацию изделий медицинского назначения и медицинской техники в уведомительном порядке"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4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августа 2015 года № 680 "Об утверждении Правил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техники"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формирования и ведения номенклатуры медицинских изделий Республики Казахстан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8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разработки, оформления, согласования, утверждения и внесения изменений и дополнений в Государственную фармакопею Республики Казахстан, ее отдельных томов или отдельных фармакопейных статей (монографий)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0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действующими на территории Республики Казахстан требований ведущих фармакопей мира, а также международных и межгосударственных стандартов на лекарственные средства и медицинские изделия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формирования фармацевтического инспектората, ведения реестра фармацевтических инспекторов Республики Казахстан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3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технических испытаний медицинских изделий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6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предельных цен на торговое наименование лекарственного средства для розничной и оптовой реализации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8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этического продвижения лекарственных средств и медицинских изделий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проведения оценки рационального использования лекарственных средств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изготовления лекарственных препаратов и медицинских изделий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3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цен на лекарственные средства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5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оценки технологий здравоохранения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7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осуществления деятельности формулярной системы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лекарственных средств любых форм, используемых (применяемых) в области ветеринарии, в том числе фармацевтических субстанций (активных фармацевтических субстанций); изделий ветеринарного назначения, включая протезно-ортопедические изделия, и ветеринарной техники; материалов и комплектующих для производства лекарственных средств любых форм, используемых (применяемых) в области ветеринарии, в том числе фармацевтических субстанций (активных фармацевтических субстанций) и изделий ветеринарного назначения, включая протезно-ортопедические изделия, и ветеринарной техники, обороты по реализации которых и импорт освобождаются от налога на добавленную стоимость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0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Жунусбекова 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  <w:bookmarkEnd w:id="102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лекарственных средств любых форм, в том числе фармацевтических субстанций (активных фармацевтических субстанций), медицинских изделий, включая протезно-ортопедические изделия и сурдотифлотехнику, а также материалов и комплектующих для их производства, материалов, оборудования и комплектующих для их производства лекарственных средств любых форм, медицинских изделий, включая протезно-ортопедические изделия, сурдотифлотехнику, специальных средств передвижения, предоставляемых инвалидам, обороты по реализации которых и импорт освобождаются от налога на добавленную стоимость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3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4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Жунусбекова 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  <w:bookmarkEnd w:id="10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