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00db" w14:textId="84f0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октября 2017 года № 146-р "Об образовании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2019 года № 41-р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октября 2017 года № 146-р "Об образовании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 изложить в следующей редакций: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– Министр финансов Республики Казахстан, председатель";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национальной экономики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