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58e9" w14:textId="b7d5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организационном комитете по подготовке и проведению 12-ой Министерской конференции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апреля 2019 года № 50-р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вопросов повестки дня и организационных вопросов подготовки и проведения в городе Нур-Султане 8-11 июня 2020 года 12-ой Министерской конференции Всемирной торговой организации: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организационного комитета по подготовке и проведению 12-ой Министерской конференции Всемирной торговой организации (далее - Национальный организационный комитет).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организационному комитету обеспечить организацию подготовки и проведения 12-ой Министерской конференции Всемирной торговой организации на высоком международном уровне, в том числе координацию деятельности государственных органов и организаций по подготовке и проведению 12-ой Министерской конференции Всемирной торговой организации.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- Министра финансов Республики Казахстан Смаилова А.А.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50-р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организационного комитета по подготовке и проведению 12-ой Министерской конференции Всемирной торговой организации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- Министр финансов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Управляющего делами Президента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"KAZAKH TOURISM"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"Администрация Международного финансового центра "Астана"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"Центр развития торговой политики"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"Национальная компания "Астана ЭКСПО-2017"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конгрессно-выставочных мероприятий акционерного общества "Национальная компания "Астана ЭКСПО-2017" (по согласованию).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