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e7f4" w14:textId="a7de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распоряжений Премьер-Министра Республики Казахстан от 1 июня 2017 года № 64-р "О создании Комиссии по охране прав интеллектуальной собственности" и от 7 июня 2017 года № 71-р "О дополнительных мерах по решению проблемы задолженности перед иностранными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апреля 2019 года № 51-р.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 июня 2017 года № 64-р "О создании Комиссии по охране прав интеллектуальной собственности";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июня 2017 года № 71-р "О дополнительных мерах по решению проблемы задолженности перед иностранными организациями".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