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3cb9" w14:textId="480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18 марта 2019 года "Об оборонной промышленности и государственном оборонном заказе" и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2019 года № 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18 марта 2019 года "</w:t>
      </w:r>
      <w:r>
        <w:rPr>
          <w:rFonts w:ascii="Times New Roman"/>
          <w:b w:val="false"/>
          <w:i w:val="false"/>
          <w:color w:val="000000"/>
          <w:sz w:val="28"/>
        </w:rPr>
        <w:t>Об оборонной промышленности и государственном оборонном заказе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порядке,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порядке соответствующие ведомственные правовые акты согласно перечню и проинформировать Министерство цифрового развития, оборонной и аэрокосмической промышленности Республики Казахстан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оборонной и аэрокосмической промышленности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56-р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18 марта 2019 года "Об оборонной промышленности и государственном оборонном заказе" и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763"/>
        <w:gridCol w:w="314"/>
        <w:gridCol w:w="2146"/>
        <w:gridCol w:w="69"/>
        <w:gridCol w:w="1030"/>
        <w:gridCol w:w="1"/>
        <w:gridCol w:w="403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участников разведывательного сообщества Республики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Ж.К.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оборота вооружения и военной техники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уполномоченной организации, осуществляющей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переработки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субъектов, имеющих право пользования вооружением и военной техникой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1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размещения и выполнения государственного оборонного заказа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3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материальных ценностей государственного материального резерва в период мобилизации, военного положения и в военное время (секретно)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гуманитарной помощи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Государственной пулегильзотеки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контроля за качеством выполнения государственного оборонного заказа в организациях независимо от форм собственности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9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постановление Правительства Республики Казахстан от 16 октября 2017 года № 646дсп "Об утверждении единой системы оплаты труда работников для всех органов, содержащихся за счет государственного бюджета"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Оборонной научно - технической комиссии по научным исследованиям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1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приравнивании должностей официальных представителей органов национальной безопасности в загранучреждениях Республики Казахстан и их помощников к сотрудникам дипломатической службы Республики Казахстан загранучреждений Республики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Сейтимов Н.М.</w:t>
            </w:r>
          </w:p>
          <w:bookmarkEnd w:id="23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  <w:bookmarkEnd w:id="26"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мер государственной поддержки организациям обороннопромышленного комплекса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научных исследований в рамках государственного оборонного заказа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МОН, МО, МВД, КНБ (по согласованию), СГО (по согласованию)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научных исследований в рамках государственного оборонного заказа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 (созыв), МО, МОН, МВД, КНБ (по согласованию), СГО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испытаний результатов опытно-конструкторских и технологических работ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 (созыв), МО, МОН, КНБ (по согласованию), СГО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пунктов хранения материальных ценностей государственного материального резерва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сертификации и выдачи сертификата организации по техническому обслуживанию и ремонту авиационной техники государственной авиации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сертификационных требований к организациям по техническому обслуживанию и ремонту авиационной техники государственной авиации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затрат на создание, эксплуатацию и развитие объектов космической инфраструктуры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охранных зон объектов наземной космической инфраструктуры в Республике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и нормативов затрат на создание, развитие и сопровождение объектов информатизации государственных органов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стоимости информационнокоммуникационных услуг для государствеиных органов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событий информационной безопасности объектов информатизации государственных органов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КНБ (по согласованию)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информационнокоммуникационной инфраструктуры, на соответствие требованиям информационной безопасности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КНБ (по согласованию)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реализации, сопровождения реализации, мониторинга и развития архитектуры государственных органов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из государственного материального резерва"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оборонной и аэрокосмической промышленности Республики Казахстан от 28 марта 2018 года № 53/НК "Об утверждении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и.о. Министра оборонной и аэрокосмической промышленности Республики Казахстан от 28 февраля 2018 года № 33/НК, "Об утверждении Правил проведения мониторинга выполнения единых требований в области информационнокоммуникационных технологий и обеспечения информационной безопасности"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оборонной и аэрокосмической промышленности Республики Казахстан от 28 марта 2018 года № 52/НК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оборонной и аэрокосмической промышленности Республики Казахстан от 28 марта 2018 года № 51/НК "Об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оборота гражданского и служебного оружия и патронов к нему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безопасного обращения с гражданским и служебным оружием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программы подготовки и переподготовки владельцев и пользователей гражданского и служебного оружия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для организаций, осуществляющих подготовку и переподготовку владельцев и пользователей гражданского и служебного оружия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5 сентября 2015 года № 743 "Об утверждении Правил формирования Государственной пулегильзотеки"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и содержания территориальных органов территориальных войск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511"Об утверждении Правил составления и представления бюджетной заявки"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</w:tbl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- Министерство цифрового развития, оборонной и аэрокосмической промышленности Республики Казахстан;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