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9a127" w14:textId="9e9a1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консультативно-совещательных органов при Правительстве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апреля 2019 года № 57-р.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некоторые распоряжения Премьер-Министра Республики Казахстан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распоряжением Премьер-Министра РК от 15.06.2020 </w:t>
      </w:r>
      <w:r>
        <w:rPr>
          <w:rFonts w:ascii="Times New Roman"/>
          <w:b w:val="false"/>
          <w:i w:val="false"/>
          <w:color w:val="000000"/>
          <w:sz w:val="28"/>
        </w:rPr>
        <w:t>№ 83-р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 мая 2016 года № 33-р "О создании Совета по экономической политике":</w:t>
      </w:r>
    </w:p>
    <w:bookmarkEnd w:id="0"/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экономической политике, утвержденном указанным распоряжением:</w:t>
      </w:r>
    </w:p>
    <w:bookmarkEnd w:id="1"/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"Первый заместитель Премьер-Министра Республики Казахстан, заместитель председателя" изложить в следующей редакции: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заместитель Премьер-Министра Республики Казахстан - Министр финансов Республики Казахстан, заместитель председателя";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Премьер-Министра Республики Казахстан - Министр сельского хозяйства Республики Казахстан" исключить;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по инвестициям и развитию Республики Казахстан" изложить в следующей редакции: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индустрии и инфраструктурного развития Республики Казахстан";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финансов Республики Казахстан" исключить;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по экономической политике, утвержденном указанным распоряжением: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Заседания СЭП проводятся по мере необходимости.".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29 сентября 2016 года № 90-р "О некоторых вопросах консультативно-совещательных органов при Правительстве Республики Казахстан":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распоряжению: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конкурентоспособности при Правительстве Республики Казахстан, утвержденном указанным распоряжением: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"Первый заместитель Премьер-Министра Республики Казахстан" изложить в следующей редакции: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заместитель Премьер-Министра Республики Казахстан - Министр финансов Республики Казахстан";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Премьер-Министра Республики Казахстан - Министр сельского хозяйства Республики Казахстан" изложить в следующей редакции: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сельского хозяйства Республики Казахстан";</w:t>
      </w:r>
    </w:p>
    <w:bookmarkEnd w:id="16"/>
    <w:bookmarkStart w:name="z15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по инвестициям и развитию Республики Казахстан" изложить в следующей редакции: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индустрии и инфраструктурного развития Республики Казахстан";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состав Совета по конкурентоспособности при Правительстве Республики Казахстан: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Министра информации и общественного развития Республики Казахстан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Министра цифрового развития, обороной и аэрокосмической промышленности Республики Казахстан;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"председатель правления акционерного общества "Национальный аналитический центр" (по согласованию)" изложить в следующей редакции: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"старший партнер товарищества с ограниченной ответственностью "Центр стратегических инициатив" (по согласованию)";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финансов Республики Казахстан" исключить;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по конкурентоспособности при Правительстве Республики Казахстан, утвержденном указанным распоряжением: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Заседания Совета проводятся по мере необходимости.";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предложений по повышению конкурентоспособности экономики через улучшение показателей базовых факторов ("Институты", "Инфраструктура", "Внедрение информационно-коммуникационных технологий", "Инновационный потенциал", "Здоровье", "Навыки", "Рынок труда", "Макроэкономическая стабильность", "Размер рынка", "Динамичность бизнеса", "Рынок товаров", "Финансовая система");";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указанному распоряжению: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улучшению инвестиционного климата, утвержденном указанным распоряжением: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финансов Республики Казахстан" изложить в следующей редакции: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заместитель Премьер-Министра Республики Казахстан - Министр финансов Республики Казахстан";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"Первый заместитель Премьер-Министра Республики Казахстан" исключить;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3 к указанному распоряжению: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Консультационного совета по вопросам налогообложения, утвержденном указанным распоряжением: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"Первый заместитель Премьер-Министра Республики Казахстан, заместитель председателя" изложить в следующей редакции: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заместитель Премьер-Министра Республики Казахстан - Министр финансов Республики Казахстан, заместитель председателя";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"первый вице-министр национальной экономики Республики Казахстан, секретарь" изложить в следующей редакции: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национальной экономики Республики Казахстан, секретарь";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Премьер-Министра Республики Казахстан - Министр сельского хозяйства Республики Казахстан" изложить в следующей редакции: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сельского хозяйства Республики Казахстан";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по инвестициям и развитию Республики Казахстан" изложить в следующей редакции: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индустрии и инфраструктурного развития Республики Казахстан";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финансов Республики Казахстан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Верховного Суда Республики Казахстан (по согласованию)" исключить;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Консультационном совете по вопросам налогообложения, утвержденном указанным распоряжением: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Заседания Совета проводятся по мере необходимости.";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6 к указанному распоряжению: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профилактике правонарушений при Правительстве Республики Казахстан: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по инвестициям и развитию Республики Казахстан" изложить в следующей редакции: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индустрии и инфраструктурного развития Республики Казахстан";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финансов Республики Казахстан" изложить в следующей редакции: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заместитель Премьер-Министра Республики Казахстан - Министр финансов Республики Казахстан";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информации и коммуникаций Республики Казахстан" изложить в следующей редакции: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информации и общественного развития Республики Казахстан";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по делам религий и гражданского общества Республики Казахстан" исключить;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Межведомственной комиссии по профилактике правонарушений при Правительстве Республики Казахстан, утвержденном указанным распоряжением: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Заседания Комиссии проводятся по мере необходимости.".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16 августа 2017 года № 114-р "О некоторых вопросах консультативно - совещательных органов при Правительстве Республики Казахстан":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указанному распоряжению: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Республики Казахстан по вопросам внешнеторговой политики и участия в международных экономических организациях, утвержденном указанным распоряжением: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Премьер-Министра Республики Казахстан, председатель" изложить в следующей редакции: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заместитель Премьер-Министра Республики Казахстан - Министр финансов Республики Казахстан, председатель";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"вице-министр информации и коммуникаций Республики Казахстан" изложить в следующей редакции: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цифрового развития, оборонной и аэрокосмической промышленности";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"вице-министр по инвестициям и развитию Республики Казахстан" изложить в следующей редакции: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индустрии и инфраструктурного развития Республики Казахстан";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Межведомственной комиссии Республики Казахстан по вопросам внешнеторговой политики и участия в международных экономических организациях, утвержденном указанным распоряжением: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Заседания Комиссии проводятся по мере необходимости.";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Основной задачей Комиссии является выработка предложений по вопросам внешнеторговой политики Республики Казахстан, включая применение инструментов регулирования внешней торговли, участия в международных экономических организациях, заключения международных договоров, регулирования вопросов торговли с третьими странами, в том числе:</w:t>
      </w:r>
    </w:p>
    <w:bookmarkEnd w:id="70"/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применению мер таможенно-тарифного и нетарифного регулирования;</w:t>
      </w:r>
    </w:p>
    <w:bookmarkEnd w:id="71"/>
    <w:bookmarkStart w:name="z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предложений о целесообразности применения специальных защитных, антидемпинговых, компенсационных мер, включая временные;</w:t>
      </w:r>
    </w:p>
    <w:bookmarkEnd w:id="72"/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применению ответных мер, а также мер, применяемых в рамках участия в международных санкциях;</w:t>
      </w:r>
    </w:p>
    <w:bookmarkEnd w:id="73"/>
    <w:bookmarkStart w:name="z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предложений к переговорной позиции Республики Казахстан по вопросам внешней торговли в рамках членства во Всемирной торговой организации и Евразийском экономическом союзе;</w:t>
      </w:r>
    </w:p>
    <w:bookmarkEnd w:id="74"/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выработка предложений по реализации Соглашения Всемирной торговой организации по упрощению процедур торговли.".</w:t>
      </w:r>
    </w:p>
    <w:bookmarkEnd w:id="75"/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 апреля 2018 года № 38-р "О создании Комиссии по вопросам определения предельного объема внешнего долга квазигосударственного сектора":</w:t>
      </w:r>
    </w:p>
    <w:bookmarkEnd w:id="76"/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вопросам определения предельного объема внешнего долга квазигосударственного сектора, утвержденном указанным распоряжением:</w:t>
      </w:r>
    </w:p>
    <w:bookmarkEnd w:id="77"/>
    <w:bookmarkStart w:name="z10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Премьер-Министра Республики Казахстан, председатель" изложить в следующей редакции:</w:t>
      </w:r>
    </w:p>
    <w:bookmarkEnd w:id="78"/>
    <w:bookmarkStart w:name="z10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заместитель Премьер-Министра Республики Казахстан - Министр финансов Республики Казахстан, председатель";</w:t>
      </w:r>
    </w:p>
    <w:bookmarkEnd w:id="79"/>
    <w:bookmarkStart w:name="z10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"вице-министр информации и коммуникаций Республики Казахстан" изложить в следующей редакции:</w:t>
      </w:r>
    </w:p>
    <w:bookmarkEnd w:id="80"/>
    <w:bookmarkStart w:name="z10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цифрового развития, оборонной и аэрокосмической промышленности";</w:t>
      </w:r>
    </w:p>
    <w:bookmarkEnd w:id="81"/>
    <w:bookmarkStart w:name="z10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      "вице-министр по инвестициям и развитию Республики Казахстан" изложить в следующей редакции:</w:t>
      </w:r>
    </w:p>
    <w:bookmarkEnd w:id="82"/>
    <w:bookmarkStart w:name="z10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индустрии и инфраструктурного развития Республики Казахстан";</w:t>
      </w:r>
    </w:p>
    <w:bookmarkEnd w:id="83"/>
    <w:bookmarkStart w:name="z10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вопросам определения предельного объема внешнего долга квазигосударственного сектора, утвержденном указанным распоряжением:</w:t>
      </w:r>
    </w:p>
    <w:bookmarkEnd w:id="84"/>
    <w:bookmarkStart w:name="z10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</w:p>
    <w:bookmarkEnd w:id="85"/>
    <w:bookmarkStart w:name="z10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Заседания Комиссии проводятся по мере необходимости.".</w:t>
      </w:r>
    </w:p>
    <w:bookmarkEnd w:id="86"/>
    <w:bookmarkStart w:name="z11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13 ноября 2018 года № 143-р "О Координационном совете по целям устойчивого развития":</w:t>
      </w:r>
    </w:p>
    <w:bookmarkEnd w:id="87"/>
    <w:bookmarkStart w:name="z11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Координационного совета по целям устойчивого развития, утвержденном указанным распоряжением:</w:t>
      </w:r>
    </w:p>
    <w:bookmarkEnd w:id="88"/>
    <w:bookmarkStart w:name="z11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      "Заместитель Премьер-Министра Республики Казахстан, председатель" изложить в следующей редакции:</w:t>
      </w:r>
    </w:p>
    <w:bookmarkEnd w:id="89"/>
    <w:bookmarkStart w:name="z11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заместитель Премьер-Министра Республики Казахстан - Министр финансов Республики Казахстан, председатель";</w:t>
      </w:r>
    </w:p>
    <w:bookmarkEnd w:id="90"/>
    <w:bookmarkStart w:name="z11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информации и коммуникаций Республики Казахстан" изложить в следующей редакции:</w:t>
      </w:r>
    </w:p>
    <w:bookmarkEnd w:id="91"/>
    <w:bookmarkStart w:name="z11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цифрового развития, обороной и аэрокосмической промышленности Республики Казахстан";</w:t>
      </w:r>
    </w:p>
    <w:bookmarkEnd w:id="92"/>
    <w:bookmarkStart w:name="z1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по инвестициям и развитию Республики Казахстан" изложить в следующей редакции:</w:t>
      </w:r>
    </w:p>
    <w:bookmarkEnd w:id="93"/>
    <w:bookmarkStart w:name="z1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индустрии и инфраструктурного развития Республики Казахстан";</w:t>
      </w:r>
    </w:p>
    <w:bookmarkEnd w:id="94"/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общественного развития Республики Казахстан" изложить в следующей редакции:</w:t>
      </w:r>
    </w:p>
    <w:bookmarkEnd w:id="95"/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информации и общественного развития Республики Казахстан";</w:t>
      </w:r>
    </w:p>
    <w:bookmarkEnd w:id="96"/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финансов Республики Казахстан" исключить;</w:t>
      </w:r>
    </w:p>
    <w:bookmarkEnd w:id="97"/>
    <w:bookmarkStart w:name="z15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Координационного совета по целям устойчивого развития, утвержденном указанным распоряжением: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5 изложить в следующей редакции:</w:t>
      </w:r>
    </w:p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Заседания Совета проводятся по мере необходимости.".</w:t>
      </w:r>
    </w:p>
    <w:bookmarkEnd w:id="99"/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16 ноября 2018 года № 146-р "О Межведомственной комиссии по вопросам регулирования предпринимательской деятельности":</w:t>
      </w:r>
    </w:p>
    <w:bookmarkEnd w:id="100"/>
    <w:bookmarkStart w:name="z1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вопросам регулирования предпринимательской деятельности, утвержденном указанным распоряжением:</w:t>
      </w:r>
    </w:p>
    <w:bookmarkEnd w:id="101"/>
    <w:bookmarkStart w:name="z15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Премьер-Министра Республики Казахстан, председатель" изложить в следующей редакции:</w:t>
      </w:r>
    </w:p>
    <w:bookmarkEnd w:id="102"/>
    <w:bookmarkStart w:name="z1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заместитель Премьер-Министра Республики Казахстан - Министр финансов Республики Казахстан, председатель";</w:t>
      </w:r>
    </w:p>
    <w:bookmarkEnd w:id="103"/>
    <w:bookmarkStart w:name="z1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"вице-министр информации и коммуникаций Республики Казахстан" изложить в следующей редакции:</w:t>
      </w:r>
    </w:p>
    <w:bookmarkEnd w:id="104"/>
    <w:bookmarkStart w:name="z1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цифрового развития, оборонной и аэрокосмической промышленности Республики Казахстан";</w:t>
      </w:r>
    </w:p>
    <w:bookmarkEnd w:id="105"/>
    <w:bookmarkStart w:name="z12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"вице-министр по инвестициям и развитию Республики Казахстан" изложить в следующей редакции:</w:t>
      </w:r>
    </w:p>
    <w:bookmarkEnd w:id="106"/>
    <w:bookmarkStart w:name="z1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индустрии и инфраструктурного развития Республики Казахстан";</w:t>
      </w:r>
    </w:p>
    <w:bookmarkEnd w:id="107"/>
    <w:bookmarkStart w:name="z1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Межведомственной комиссии по вопросам регулирования предпринимательской деятельности, утвержденном указанным распоряжением: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Заседания Комиссии проводятся по мере необходимости.".</w:t>
      </w:r>
    </w:p>
    <w:bookmarkEnd w:id="109"/>
    <w:bookmarkStart w:name="z13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11 мая 2018 года № 59-р "О создании Комиссии по концессионным проектам особой значимости":</w:t>
      </w:r>
    </w:p>
    <w:bookmarkEnd w:id="110"/>
    <w:bookmarkStart w:name="z13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концессионным проектам особой значимости, утвержденном указанным распоряжением:</w:t>
      </w:r>
    </w:p>
    <w:bookmarkEnd w:id="111"/>
    <w:bookmarkStart w:name="z13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      "Заместитель      Премьер-Министра Республики Казахстан, председатель" изложить в следующей редакции:</w:t>
      </w:r>
    </w:p>
    <w:bookmarkEnd w:id="112"/>
    <w:bookmarkStart w:name="z13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заместитель Премьер-Министра Республики Казахстан - Министр финансов Республики Казахстан, председатель";</w:t>
      </w:r>
    </w:p>
    <w:bookmarkEnd w:id="113"/>
    <w:bookmarkStart w:name="z13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"первый вице-министр национальной экономики Республики Казахстан" изложить в следующей редакции:</w:t>
      </w:r>
    </w:p>
    <w:bookmarkEnd w:id="114"/>
    <w:bookmarkStart w:name="z13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национальной экономики Республики Казахстан".</w:t>
      </w:r>
    </w:p>
    <w:bookmarkEnd w:id="115"/>
    <w:bookmarkStart w:name="z13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13 декабря 2018 года № 155-р "О создании Совета по региональной политике":</w:t>
      </w:r>
    </w:p>
    <w:bookmarkEnd w:id="116"/>
    <w:bookmarkStart w:name="z14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региональной политике, утвержденном указанным распоряжением:</w:t>
      </w:r>
    </w:p>
    <w:bookmarkEnd w:id="117"/>
    <w:bookmarkStart w:name="z14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"Первый заместитель Премьер-Министра Республики Казахстан, председатель" изложить в следующей редакции:</w:t>
      </w:r>
    </w:p>
    <w:bookmarkEnd w:id="118"/>
    <w:bookmarkStart w:name="z14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Республики Казахстан, председатель";</w:t>
      </w:r>
    </w:p>
    <w:bookmarkEnd w:id="119"/>
    <w:bookmarkStart w:name="z14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"вице-министр по инвестициям и развитию Республики Казахстан" изложить в следующей редакции:</w:t>
      </w:r>
    </w:p>
    <w:bookmarkEnd w:id="120"/>
    <w:bookmarkStart w:name="z14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индустрии и инфраструктурного развития Республики Казахстан";</w:t>
      </w:r>
    </w:p>
    <w:bookmarkEnd w:id="121"/>
    <w:bookmarkStart w:name="z14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"вице-министр информации и коммуникаций Республики Казахстан" изложить в следующей редакции:</w:t>
      </w:r>
    </w:p>
    <w:bookmarkEnd w:id="122"/>
    <w:bookmarkStart w:name="z14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цифрового развития, оборонной и аэрокосмической промышленности";</w:t>
      </w:r>
    </w:p>
    <w:bookmarkEnd w:id="123"/>
    <w:bookmarkStart w:name="z14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"вице-министр общественного развития Республики Казахстан" изложить в следующей редакции:</w:t>
      </w:r>
    </w:p>
    <w:bookmarkEnd w:id="124"/>
    <w:bookmarkStart w:name="z14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информации и общественного развития Республики Казахстан";</w:t>
      </w:r>
    </w:p>
    <w:bookmarkEnd w:id="125"/>
    <w:bookmarkStart w:name="z14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по региональной политике, утвержденном указанным распоряжением: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Заседания Совета проводятся по мере необходимости.".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