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0934" w14:textId="4420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распоряжения Премьер-Министра Республики Казахстан от 17 апреля 2017 года № 45-р "О создании Комиссии по вопросам Международного финансового центра "Астана" и пункта 10 изменений и дополнений, которые вносятся в некоторые распоряжения Премьер-Министра Республики Казахстан, утвержденных распоряжением Премьер-Министра Республики Казахстан от 25 января 2018 года № 8-р "О некоторых вопросах консультативно-совещательных органов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апреля 2019 года № 68-р.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апреля 2017 года № 45-р "О создании Комиссии по вопросам Международного финансового центра "Астана";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распоряжения Премьер-Министра Республики Казахстан, утвержденных распоряжением Премьер-Министра Республики Казахстан от 25 января 2018 года № 8-р "О некоторых вопросах консультативно-совещательных органов при Правительстве Республики Казахстан".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