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e504" w14:textId="c00e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2019 года № 69-р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стратегического развития Министерства здравоохранения Республики Казахстан, секретарь"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политики общественного здравоохранения Министерства здравоохранения Республики Казахстан, секретарь";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